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C896" w14:textId="47EBA61E" w:rsidR="00D42133" w:rsidRPr="007423D6" w:rsidRDefault="00000000" w:rsidP="00D4213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423D6">
        <w:rPr>
          <w:rFonts w:ascii="Arial" w:hAnsi="Arial" w:cs="Arial"/>
          <w:b/>
          <w:bCs/>
          <w:sz w:val="24"/>
          <w:szCs w:val="24"/>
        </w:rPr>
        <w:t>Membro</w:t>
      </w:r>
      <w:proofErr w:type="spellEnd"/>
      <w:r w:rsidRPr="007423D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423D6">
        <w:rPr>
          <w:rFonts w:ascii="Arial" w:hAnsi="Arial" w:cs="Arial"/>
          <w:b/>
          <w:bCs/>
          <w:sz w:val="24"/>
          <w:szCs w:val="24"/>
        </w:rPr>
        <w:t>Honorário</w:t>
      </w:r>
      <w:proofErr w:type="spellEnd"/>
      <w:r w:rsidRPr="007423D6">
        <w:rPr>
          <w:rFonts w:ascii="Arial" w:hAnsi="Arial" w:cs="Arial"/>
          <w:b/>
          <w:bCs/>
          <w:sz w:val="24"/>
          <w:szCs w:val="24"/>
        </w:rPr>
        <w:t xml:space="preserve"> da </w:t>
      </w:r>
      <w:proofErr w:type="spellStart"/>
      <w:r w:rsidRPr="007423D6">
        <w:rPr>
          <w:rFonts w:ascii="Arial" w:hAnsi="Arial" w:cs="Arial"/>
          <w:b/>
          <w:bCs/>
          <w:sz w:val="24"/>
          <w:szCs w:val="24"/>
        </w:rPr>
        <w:t>Ordem</w:t>
      </w:r>
      <w:proofErr w:type="spellEnd"/>
      <w:r w:rsidRPr="007423D6">
        <w:rPr>
          <w:rFonts w:ascii="Arial" w:hAnsi="Arial" w:cs="Arial"/>
          <w:b/>
          <w:bCs/>
          <w:sz w:val="24"/>
          <w:szCs w:val="24"/>
        </w:rPr>
        <w:t xml:space="preserve"> dos Arquitectos </w:t>
      </w:r>
    </w:p>
    <w:p w14:paraId="55A4AC98" w14:textId="1EDA1E85" w:rsidR="00EF024C" w:rsidRPr="007423D6" w:rsidRDefault="00000000" w:rsidP="00D4213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423D6">
        <w:rPr>
          <w:rFonts w:ascii="Arial" w:hAnsi="Arial" w:cs="Arial"/>
          <w:b/>
          <w:bCs/>
          <w:sz w:val="24"/>
          <w:szCs w:val="24"/>
        </w:rPr>
        <w:t>Arquite</w:t>
      </w:r>
      <w:r w:rsidR="007423D6" w:rsidRPr="007423D6">
        <w:rPr>
          <w:rFonts w:ascii="Arial" w:hAnsi="Arial" w:cs="Arial"/>
          <w:b/>
          <w:bCs/>
          <w:sz w:val="24"/>
          <w:szCs w:val="24"/>
        </w:rPr>
        <w:t>c</w:t>
      </w:r>
      <w:r w:rsidRPr="007423D6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7423D6">
        <w:rPr>
          <w:rFonts w:ascii="Arial" w:hAnsi="Arial" w:cs="Arial"/>
          <w:b/>
          <w:bCs/>
          <w:sz w:val="24"/>
          <w:szCs w:val="24"/>
        </w:rPr>
        <w:t xml:space="preserve"> Alberto </w:t>
      </w:r>
      <w:proofErr w:type="spellStart"/>
      <w:r w:rsidRPr="007423D6">
        <w:rPr>
          <w:rFonts w:ascii="Arial" w:hAnsi="Arial" w:cs="Arial"/>
          <w:b/>
          <w:bCs/>
          <w:sz w:val="24"/>
          <w:szCs w:val="24"/>
        </w:rPr>
        <w:t>Reaes</w:t>
      </w:r>
      <w:proofErr w:type="spellEnd"/>
      <w:r w:rsidRPr="007423D6">
        <w:rPr>
          <w:rFonts w:ascii="Arial" w:hAnsi="Arial" w:cs="Arial"/>
          <w:b/>
          <w:bCs/>
          <w:sz w:val="24"/>
          <w:szCs w:val="24"/>
        </w:rPr>
        <w:t xml:space="preserve"> Pinto</w:t>
      </w:r>
    </w:p>
    <w:p w14:paraId="297E309E" w14:textId="77777777" w:rsidR="00EF024C" w:rsidRPr="00D42133" w:rsidRDefault="00EF024C" w:rsidP="00D42133">
      <w:pPr>
        <w:spacing w:line="360" w:lineRule="auto"/>
        <w:rPr>
          <w:rFonts w:ascii="Arial" w:hAnsi="Arial" w:cs="Arial"/>
          <w:sz w:val="24"/>
          <w:szCs w:val="24"/>
        </w:rPr>
      </w:pPr>
    </w:p>
    <w:p w14:paraId="0ADCF67E" w14:textId="31B28A7C" w:rsidR="00B659D0" w:rsidRPr="0048276B" w:rsidRDefault="00D42133" w:rsidP="0048276B">
      <w:pPr>
        <w:pStyle w:val="Pargrafoda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 w:rsidRPr="0048276B">
        <w:rPr>
          <w:rFonts w:ascii="Arial" w:hAnsi="Arial" w:cs="Arial"/>
          <w:sz w:val="24"/>
          <w:szCs w:val="24"/>
        </w:rPr>
        <w:t xml:space="preserve">Caro </w:t>
      </w:r>
      <w:r w:rsidR="002C4AB8" w:rsidRPr="0048276B">
        <w:rPr>
          <w:rFonts w:ascii="Arial" w:hAnsi="Arial" w:cs="Arial"/>
          <w:sz w:val="24"/>
          <w:szCs w:val="24"/>
        </w:rPr>
        <w:t>P</w:t>
      </w:r>
      <w:r w:rsidRPr="0048276B">
        <w:rPr>
          <w:rFonts w:ascii="Arial" w:hAnsi="Arial" w:cs="Arial"/>
          <w:sz w:val="24"/>
          <w:szCs w:val="24"/>
        </w:rPr>
        <w:t>resident</w:t>
      </w:r>
      <w:r w:rsidR="002C4AB8" w:rsidRPr="0048276B">
        <w:rPr>
          <w:rFonts w:ascii="Arial" w:hAnsi="Arial" w:cs="Arial"/>
          <w:sz w:val="24"/>
          <w:szCs w:val="24"/>
        </w:rPr>
        <w:t>e</w:t>
      </w:r>
      <w:r w:rsidR="0048276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48276B">
        <w:rPr>
          <w:rFonts w:ascii="Arial" w:hAnsi="Arial" w:cs="Arial"/>
          <w:sz w:val="24"/>
          <w:szCs w:val="24"/>
        </w:rPr>
        <w:t>Ordem</w:t>
      </w:r>
      <w:proofErr w:type="spellEnd"/>
      <w:r w:rsidR="0048276B">
        <w:rPr>
          <w:rFonts w:ascii="Arial" w:hAnsi="Arial" w:cs="Arial"/>
          <w:sz w:val="24"/>
          <w:szCs w:val="24"/>
        </w:rPr>
        <w:t xml:space="preserve"> dos Arquitectos</w:t>
      </w:r>
      <w:r w:rsidR="002C4AB8" w:rsidRPr="004827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66703">
        <w:rPr>
          <w:rFonts w:ascii="Arial" w:hAnsi="Arial" w:cs="Arial"/>
          <w:sz w:val="24"/>
          <w:szCs w:val="24"/>
        </w:rPr>
        <w:t>A</w:t>
      </w:r>
      <w:r w:rsidR="00B659D0" w:rsidRPr="0048276B">
        <w:rPr>
          <w:rFonts w:ascii="Arial" w:hAnsi="Arial" w:cs="Arial"/>
          <w:sz w:val="24"/>
          <w:szCs w:val="24"/>
        </w:rPr>
        <w:t>rq</w:t>
      </w:r>
      <w:proofErr w:type="spellEnd"/>
      <w:r w:rsidR="00B659D0" w:rsidRPr="0048276B">
        <w:rPr>
          <w:rFonts w:ascii="Arial" w:hAnsi="Arial" w:cs="Arial"/>
          <w:sz w:val="24"/>
          <w:szCs w:val="24"/>
        </w:rPr>
        <w:t xml:space="preserve">. </w:t>
      </w:r>
      <w:r w:rsidR="002C4AB8" w:rsidRPr="0048276B">
        <w:rPr>
          <w:rFonts w:ascii="Arial" w:hAnsi="Arial" w:cs="Arial"/>
          <w:sz w:val="24"/>
          <w:szCs w:val="24"/>
        </w:rPr>
        <w:t xml:space="preserve">Avelino </w:t>
      </w:r>
      <w:r w:rsidR="00B659D0" w:rsidRPr="0048276B">
        <w:rPr>
          <w:rFonts w:ascii="Arial" w:hAnsi="Arial" w:cs="Arial"/>
          <w:sz w:val="24"/>
          <w:szCs w:val="24"/>
        </w:rPr>
        <w:t>O</w:t>
      </w:r>
      <w:r w:rsidR="002C4AB8" w:rsidRPr="0048276B">
        <w:rPr>
          <w:rFonts w:ascii="Arial" w:hAnsi="Arial" w:cs="Arial"/>
          <w:sz w:val="24"/>
          <w:szCs w:val="24"/>
        </w:rPr>
        <w:t>liveira</w:t>
      </w:r>
      <w:r w:rsidRPr="0048276B">
        <w:rPr>
          <w:rFonts w:ascii="Arial" w:hAnsi="Arial" w:cs="Arial"/>
          <w:sz w:val="24"/>
          <w:szCs w:val="24"/>
        </w:rPr>
        <w:t xml:space="preserve"> </w:t>
      </w:r>
    </w:p>
    <w:p w14:paraId="66179D92" w14:textId="682F8677" w:rsidR="00D42133" w:rsidRPr="0048276B" w:rsidRDefault="00B659D0" w:rsidP="0048276B">
      <w:pPr>
        <w:pStyle w:val="Pargrafoda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 w:rsidRPr="0048276B">
        <w:rPr>
          <w:rFonts w:ascii="Arial" w:hAnsi="Arial" w:cs="Arial"/>
          <w:sz w:val="24"/>
          <w:szCs w:val="24"/>
        </w:rPr>
        <w:t>C</w:t>
      </w:r>
      <w:r w:rsidR="002C4AB8" w:rsidRPr="0048276B">
        <w:rPr>
          <w:rFonts w:ascii="Arial" w:hAnsi="Arial" w:cs="Arial"/>
          <w:sz w:val="24"/>
          <w:szCs w:val="24"/>
        </w:rPr>
        <w:t>ara</w:t>
      </w:r>
      <w:r w:rsidR="00D42133" w:rsidRPr="0048276B">
        <w:rPr>
          <w:rFonts w:ascii="Arial" w:hAnsi="Arial" w:cs="Arial"/>
          <w:sz w:val="24"/>
          <w:szCs w:val="24"/>
        </w:rPr>
        <w:t xml:space="preserve"> </w:t>
      </w:r>
      <w:r w:rsidRPr="0048276B">
        <w:rPr>
          <w:rFonts w:ascii="Arial" w:hAnsi="Arial" w:cs="Arial"/>
          <w:sz w:val="24"/>
          <w:szCs w:val="24"/>
        </w:rPr>
        <w:t>V</w:t>
      </w:r>
      <w:r w:rsidR="00D42133" w:rsidRPr="0048276B">
        <w:rPr>
          <w:rFonts w:ascii="Arial" w:hAnsi="Arial" w:cs="Arial"/>
          <w:sz w:val="24"/>
          <w:szCs w:val="24"/>
        </w:rPr>
        <w:t>ice</w:t>
      </w:r>
      <w:r w:rsidRPr="0048276B">
        <w:rPr>
          <w:rFonts w:ascii="Arial" w:hAnsi="Arial" w:cs="Arial"/>
          <w:sz w:val="24"/>
          <w:szCs w:val="24"/>
        </w:rPr>
        <w:t>-</w:t>
      </w:r>
      <w:r w:rsidR="002C4AB8" w:rsidRPr="0048276B">
        <w:rPr>
          <w:rFonts w:ascii="Arial" w:hAnsi="Arial" w:cs="Arial"/>
          <w:sz w:val="24"/>
          <w:szCs w:val="24"/>
        </w:rPr>
        <w:t>P</w:t>
      </w:r>
      <w:r w:rsidR="00D42133" w:rsidRPr="0048276B">
        <w:rPr>
          <w:rFonts w:ascii="Arial" w:hAnsi="Arial" w:cs="Arial"/>
          <w:sz w:val="24"/>
          <w:szCs w:val="24"/>
        </w:rPr>
        <w:t>residente</w:t>
      </w:r>
      <w:r w:rsidR="002C4AB8" w:rsidRPr="004827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66703">
        <w:rPr>
          <w:rFonts w:ascii="Arial" w:hAnsi="Arial" w:cs="Arial"/>
          <w:sz w:val="24"/>
          <w:szCs w:val="24"/>
        </w:rPr>
        <w:t>A</w:t>
      </w:r>
      <w:r w:rsidRPr="0048276B">
        <w:rPr>
          <w:rFonts w:ascii="Arial" w:hAnsi="Arial" w:cs="Arial"/>
          <w:sz w:val="24"/>
          <w:szCs w:val="24"/>
        </w:rPr>
        <w:t>rq.</w:t>
      </w:r>
      <w:r w:rsidR="002C4AB8" w:rsidRPr="0048276B">
        <w:rPr>
          <w:rFonts w:ascii="Arial" w:hAnsi="Arial" w:cs="Arial"/>
          <w:sz w:val="24"/>
          <w:szCs w:val="24"/>
        </w:rPr>
        <w:t>Paula</w:t>
      </w:r>
      <w:proofErr w:type="spellEnd"/>
      <w:r w:rsidR="002C4AB8" w:rsidRPr="0048276B">
        <w:rPr>
          <w:rFonts w:ascii="Arial" w:hAnsi="Arial" w:cs="Arial"/>
          <w:sz w:val="24"/>
          <w:szCs w:val="24"/>
        </w:rPr>
        <w:t xml:space="preserve"> Torgal</w:t>
      </w:r>
    </w:p>
    <w:p w14:paraId="0E3C8364" w14:textId="194FDE0D" w:rsidR="00B659D0" w:rsidRPr="0048276B" w:rsidRDefault="00D42133" w:rsidP="0048276B">
      <w:pPr>
        <w:pStyle w:val="Pargrafoda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 w:rsidRPr="0048276B">
        <w:rPr>
          <w:rFonts w:ascii="Arial" w:hAnsi="Arial" w:cs="Arial"/>
          <w:sz w:val="24"/>
          <w:szCs w:val="24"/>
        </w:rPr>
        <w:t xml:space="preserve">Caro </w:t>
      </w:r>
      <w:r w:rsidR="00A0627A" w:rsidRPr="0048276B">
        <w:rPr>
          <w:rFonts w:ascii="Arial" w:hAnsi="Arial" w:cs="Arial"/>
          <w:sz w:val="24"/>
          <w:szCs w:val="24"/>
        </w:rPr>
        <w:t>P</w:t>
      </w:r>
      <w:r w:rsidRPr="0048276B">
        <w:rPr>
          <w:rFonts w:ascii="Arial" w:hAnsi="Arial" w:cs="Arial"/>
          <w:sz w:val="24"/>
          <w:szCs w:val="24"/>
        </w:rPr>
        <w:t>resident</w:t>
      </w:r>
      <w:r w:rsidR="00A0627A" w:rsidRPr="0048276B">
        <w:rPr>
          <w:rFonts w:ascii="Arial" w:hAnsi="Arial" w:cs="Arial"/>
          <w:sz w:val="24"/>
          <w:szCs w:val="24"/>
        </w:rPr>
        <w:t>e</w:t>
      </w:r>
      <w:r w:rsidRPr="0048276B">
        <w:rPr>
          <w:rFonts w:ascii="Arial" w:hAnsi="Arial" w:cs="Arial"/>
          <w:sz w:val="24"/>
          <w:szCs w:val="24"/>
        </w:rPr>
        <w:t xml:space="preserve"> </w:t>
      </w:r>
      <w:r w:rsidR="00B659D0" w:rsidRPr="0048276B">
        <w:rPr>
          <w:rFonts w:ascii="Arial" w:hAnsi="Arial" w:cs="Arial"/>
          <w:sz w:val="24"/>
          <w:szCs w:val="24"/>
        </w:rPr>
        <w:t>da</w:t>
      </w:r>
      <w:r w:rsidR="0048276B">
        <w:rPr>
          <w:rFonts w:ascii="Arial" w:hAnsi="Arial" w:cs="Arial"/>
          <w:sz w:val="24"/>
          <w:szCs w:val="24"/>
        </w:rPr>
        <w:t xml:space="preserve"> Mesa da</w:t>
      </w:r>
      <w:r w:rsidR="00B659D0" w:rsidRPr="0048276B">
        <w:rPr>
          <w:rFonts w:ascii="Arial" w:hAnsi="Arial" w:cs="Arial"/>
          <w:sz w:val="24"/>
          <w:szCs w:val="24"/>
        </w:rPr>
        <w:t xml:space="preserve"> Assembleia Regional</w:t>
      </w:r>
      <w:r w:rsidR="0048276B">
        <w:rPr>
          <w:rFonts w:ascii="Arial" w:hAnsi="Arial" w:cs="Arial"/>
          <w:sz w:val="24"/>
          <w:szCs w:val="24"/>
        </w:rPr>
        <w:t xml:space="preserve"> de Lisboa e Vale do Tejo</w:t>
      </w:r>
      <w:r w:rsidR="00B659D0" w:rsidRPr="004827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59D0" w:rsidRPr="0048276B">
        <w:rPr>
          <w:rFonts w:ascii="Arial" w:hAnsi="Arial" w:cs="Arial"/>
          <w:sz w:val="24"/>
          <w:szCs w:val="24"/>
        </w:rPr>
        <w:t>Arq</w:t>
      </w:r>
      <w:proofErr w:type="spellEnd"/>
      <w:r w:rsidR="00B659D0" w:rsidRPr="0048276B">
        <w:rPr>
          <w:rFonts w:ascii="Arial" w:hAnsi="Arial" w:cs="Arial"/>
          <w:sz w:val="24"/>
          <w:szCs w:val="24"/>
        </w:rPr>
        <w:t xml:space="preserve">. João </w:t>
      </w:r>
      <w:r w:rsidR="0048276B">
        <w:rPr>
          <w:rFonts w:ascii="Arial" w:hAnsi="Arial" w:cs="Arial"/>
          <w:sz w:val="24"/>
          <w:szCs w:val="24"/>
        </w:rPr>
        <w:t>P</w:t>
      </w:r>
      <w:r w:rsidR="00B659D0" w:rsidRPr="0048276B">
        <w:rPr>
          <w:rFonts w:ascii="Arial" w:hAnsi="Arial" w:cs="Arial"/>
          <w:sz w:val="24"/>
          <w:szCs w:val="24"/>
        </w:rPr>
        <w:t>aulo Bessa</w:t>
      </w:r>
    </w:p>
    <w:p w14:paraId="375C07EA" w14:textId="49FD246A" w:rsidR="00A66703" w:rsidRDefault="00B659D0" w:rsidP="00A66703">
      <w:pPr>
        <w:pStyle w:val="Pargrafoda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 w:rsidRPr="0048276B">
        <w:rPr>
          <w:rFonts w:ascii="Arial" w:hAnsi="Arial" w:cs="Arial"/>
          <w:sz w:val="24"/>
          <w:szCs w:val="24"/>
        </w:rPr>
        <w:t xml:space="preserve">Caros </w:t>
      </w:r>
      <w:proofErr w:type="spellStart"/>
      <w:r w:rsidRPr="0048276B">
        <w:rPr>
          <w:rFonts w:ascii="Arial" w:hAnsi="Arial" w:cs="Arial"/>
          <w:sz w:val="24"/>
          <w:szCs w:val="24"/>
        </w:rPr>
        <w:t>president</w:t>
      </w:r>
      <w:r w:rsidR="0048276B">
        <w:rPr>
          <w:rFonts w:ascii="Arial" w:hAnsi="Arial" w:cs="Arial"/>
          <w:sz w:val="24"/>
          <w:szCs w:val="24"/>
        </w:rPr>
        <w:t>e</w:t>
      </w:r>
      <w:r w:rsidRPr="0048276B">
        <w:rPr>
          <w:rFonts w:ascii="Arial" w:hAnsi="Arial" w:cs="Arial"/>
          <w:sz w:val="24"/>
          <w:szCs w:val="24"/>
        </w:rPr>
        <w:t>s</w:t>
      </w:r>
      <w:proofErr w:type="spellEnd"/>
      <w:r w:rsidRPr="0048276B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Pr="0048276B">
        <w:rPr>
          <w:rFonts w:ascii="Arial" w:hAnsi="Arial" w:cs="Arial"/>
          <w:sz w:val="24"/>
          <w:szCs w:val="24"/>
        </w:rPr>
        <w:t>Conselhos</w:t>
      </w:r>
      <w:proofErr w:type="spellEnd"/>
      <w:r w:rsidRPr="004827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76B">
        <w:rPr>
          <w:rFonts w:ascii="Arial" w:hAnsi="Arial" w:cs="Arial"/>
          <w:sz w:val="24"/>
          <w:szCs w:val="24"/>
        </w:rPr>
        <w:t>Directivos</w:t>
      </w:r>
      <w:proofErr w:type="spellEnd"/>
      <w:r w:rsidRPr="0048276B">
        <w:rPr>
          <w:rFonts w:ascii="Arial" w:hAnsi="Arial" w:cs="Arial"/>
          <w:sz w:val="24"/>
          <w:szCs w:val="24"/>
        </w:rPr>
        <w:t xml:space="preserve"> </w:t>
      </w:r>
      <w:r w:rsidR="00D42133" w:rsidRPr="0048276B">
        <w:rPr>
          <w:rFonts w:ascii="Arial" w:hAnsi="Arial" w:cs="Arial"/>
          <w:sz w:val="24"/>
          <w:szCs w:val="24"/>
        </w:rPr>
        <w:t xml:space="preserve">das </w:t>
      </w:r>
      <w:proofErr w:type="spellStart"/>
      <w:r w:rsidR="00A0627A" w:rsidRPr="0048276B">
        <w:rPr>
          <w:rFonts w:ascii="Arial" w:hAnsi="Arial" w:cs="Arial"/>
          <w:sz w:val="24"/>
          <w:szCs w:val="24"/>
        </w:rPr>
        <w:t>S</w:t>
      </w:r>
      <w:r w:rsidR="00D42133" w:rsidRPr="0048276B">
        <w:rPr>
          <w:rFonts w:ascii="Arial" w:hAnsi="Arial" w:cs="Arial"/>
          <w:sz w:val="24"/>
          <w:szCs w:val="24"/>
        </w:rPr>
        <w:t>ecções</w:t>
      </w:r>
      <w:proofErr w:type="spellEnd"/>
      <w:r w:rsidR="00D42133" w:rsidRPr="00482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627A" w:rsidRPr="0048276B">
        <w:rPr>
          <w:rFonts w:ascii="Arial" w:hAnsi="Arial" w:cs="Arial"/>
          <w:sz w:val="24"/>
          <w:szCs w:val="24"/>
        </w:rPr>
        <w:t>R</w:t>
      </w:r>
      <w:r w:rsidR="00D42133" w:rsidRPr="0048276B">
        <w:rPr>
          <w:rFonts w:ascii="Arial" w:hAnsi="Arial" w:cs="Arial"/>
          <w:sz w:val="24"/>
          <w:szCs w:val="24"/>
        </w:rPr>
        <w:t>egionais</w:t>
      </w:r>
      <w:proofErr w:type="spellEnd"/>
      <w:r w:rsidRPr="0048276B">
        <w:rPr>
          <w:rFonts w:ascii="Arial" w:hAnsi="Arial" w:cs="Arial"/>
          <w:sz w:val="24"/>
          <w:szCs w:val="24"/>
        </w:rPr>
        <w:t xml:space="preserve"> </w:t>
      </w:r>
      <w:r w:rsidR="00A66703">
        <w:rPr>
          <w:rFonts w:ascii="Arial" w:hAnsi="Arial" w:cs="Arial"/>
          <w:sz w:val="24"/>
          <w:szCs w:val="24"/>
        </w:rPr>
        <w:t>presents</w:t>
      </w:r>
    </w:p>
    <w:p w14:paraId="7FBC5E6C" w14:textId="27DAF5CB" w:rsidR="00A66703" w:rsidRPr="00A66703" w:rsidRDefault="00A66703" w:rsidP="00A66703">
      <w:pPr>
        <w:pStyle w:val="Pargrafoda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 ex-</w:t>
      </w:r>
      <w:proofErr w:type="spellStart"/>
      <w:r>
        <w:rPr>
          <w:rFonts w:ascii="Arial" w:hAnsi="Arial" w:cs="Arial"/>
          <w:sz w:val="24"/>
          <w:szCs w:val="24"/>
        </w:rPr>
        <w:t>presidentes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Ordem</w:t>
      </w:r>
      <w:proofErr w:type="spellEnd"/>
      <w:r>
        <w:rPr>
          <w:rFonts w:ascii="Arial" w:hAnsi="Arial" w:cs="Arial"/>
          <w:sz w:val="24"/>
          <w:szCs w:val="24"/>
        </w:rPr>
        <w:t xml:space="preserve"> dos Arquitectos, </w:t>
      </w:r>
      <w:proofErr w:type="spellStart"/>
      <w:r>
        <w:rPr>
          <w:rFonts w:ascii="Arial" w:hAnsi="Arial" w:cs="Arial"/>
          <w:sz w:val="24"/>
          <w:szCs w:val="24"/>
        </w:rPr>
        <w:t>Arq</w:t>
      </w:r>
      <w:proofErr w:type="spellEnd"/>
      <w:r>
        <w:rPr>
          <w:rFonts w:ascii="Arial" w:hAnsi="Arial" w:cs="Arial"/>
          <w:sz w:val="24"/>
          <w:szCs w:val="24"/>
        </w:rPr>
        <w:t>. Gonçalo Byrne e José Manuel Pedreirinho</w:t>
      </w:r>
    </w:p>
    <w:p w14:paraId="2AEC3791" w14:textId="7AEE4409" w:rsidR="00A66703" w:rsidRDefault="00A66703" w:rsidP="0048276B">
      <w:pPr>
        <w:pStyle w:val="Pargrafoda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proofErr w:type="spellStart"/>
      <w:r>
        <w:rPr>
          <w:rFonts w:ascii="Arial" w:hAnsi="Arial" w:cs="Arial"/>
          <w:sz w:val="24"/>
          <w:szCs w:val="24"/>
        </w:rPr>
        <w:t>homenageados</w:t>
      </w:r>
      <w:proofErr w:type="spellEnd"/>
    </w:p>
    <w:p w14:paraId="2BE7735C" w14:textId="307245CB" w:rsidR="00D42133" w:rsidRPr="0048276B" w:rsidRDefault="0048276B" w:rsidP="0048276B">
      <w:pPr>
        <w:pStyle w:val="PargrafodaLista"/>
        <w:numPr>
          <w:ilvl w:val="0"/>
          <w:numId w:val="10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proofErr w:type="spellStart"/>
      <w:r>
        <w:rPr>
          <w:rFonts w:ascii="Arial" w:hAnsi="Arial" w:cs="Arial"/>
          <w:sz w:val="24"/>
          <w:szCs w:val="24"/>
        </w:rPr>
        <w:t>demais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presentes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DE0FCF1" w14:textId="77777777" w:rsidR="002C4AB8" w:rsidRDefault="00000000" w:rsidP="00B659D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42133">
        <w:rPr>
          <w:rFonts w:ascii="Arial" w:hAnsi="Arial" w:cs="Arial"/>
          <w:sz w:val="24"/>
          <w:szCs w:val="24"/>
        </w:rPr>
        <w:t xml:space="preserve">Caros </w:t>
      </w:r>
      <w:proofErr w:type="spellStart"/>
      <w:r w:rsidRPr="00D42133">
        <w:rPr>
          <w:rFonts w:ascii="Arial" w:hAnsi="Arial" w:cs="Arial"/>
          <w:sz w:val="24"/>
          <w:szCs w:val="24"/>
        </w:rPr>
        <w:t>colegas</w:t>
      </w:r>
      <w:proofErr w:type="spellEnd"/>
      <w:r w:rsidRPr="00D42133">
        <w:rPr>
          <w:rFonts w:ascii="Arial" w:hAnsi="Arial" w:cs="Arial"/>
          <w:sz w:val="24"/>
          <w:szCs w:val="24"/>
        </w:rPr>
        <w:t>,</w:t>
      </w:r>
    </w:p>
    <w:p w14:paraId="316A7B9B" w14:textId="14398B4B" w:rsidR="0049205E" w:rsidRDefault="00000000" w:rsidP="00B659D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42133">
        <w:rPr>
          <w:rFonts w:ascii="Arial" w:hAnsi="Arial" w:cs="Arial"/>
          <w:sz w:val="24"/>
          <w:szCs w:val="24"/>
        </w:rPr>
        <w:t>Hoje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é um </w:t>
      </w:r>
      <w:proofErr w:type="spellStart"/>
      <w:r w:rsidRPr="00D42133">
        <w:rPr>
          <w:rFonts w:ascii="Arial" w:hAnsi="Arial" w:cs="Arial"/>
          <w:sz w:val="24"/>
          <w:szCs w:val="24"/>
        </w:rPr>
        <w:t>daqueles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momentos em que a profissão se </w:t>
      </w:r>
      <w:proofErr w:type="spellStart"/>
      <w:r w:rsidRPr="00D42133">
        <w:rPr>
          <w:rFonts w:ascii="Arial" w:hAnsi="Arial" w:cs="Arial"/>
          <w:sz w:val="24"/>
          <w:szCs w:val="24"/>
        </w:rPr>
        <w:t>reencontra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com a </w:t>
      </w:r>
      <w:proofErr w:type="spellStart"/>
      <w:r w:rsidRPr="00D42133">
        <w:rPr>
          <w:rFonts w:ascii="Arial" w:hAnsi="Arial" w:cs="Arial"/>
          <w:sz w:val="24"/>
          <w:szCs w:val="24"/>
        </w:rPr>
        <w:t>sua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própria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história</w:t>
      </w:r>
      <w:proofErr w:type="spellEnd"/>
      <w:r w:rsidRPr="00D42133">
        <w:rPr>
          <w:rFonts w:ascii="Arial" w:hAnsi="Arial" w:cs="Arial"/>
          <w:sz w:val="24"/>
          <w:szCs w:val="24"/>
        </w:rPr>
        <w:t>.</w:t>
      </w:r>
      <w:r w:rsidR="00D42133">
        <w:rPr>
          <w:rFonts w:ascii="Arial" w:hAnsi="Arial" w:cs="Arial"/>
          <w:sz w:val="24"/>
          <w:szCs w:val="24"/>
        </w:rPr>
        <w:t xml:space="preserve"> </w:t>
      </w:r>
      <w:r w:rsidRPr="00D42133">
        <w:rPr>
          <w:rFonts w:ascii="Arial" w:hAnsi="Arial" w:cs="Arial"/>
          <w:sz w:val="24"/>
          <w:szCs w:val="24"/>
        </w:rPr>
        <w:t xml:space="preserve">Em </w:t>
      </w:r>
      <w:proofErr w:type="spellStart"/>
      <w:r w:rsidRPr="00D42133">
        <w:rPr>
          <w:rFonts w:ascii="Arial" w:hAnsi="Arial" w:cs="Arial"/>
          <w:sz w:val="24"/>
          <w:szCs w:val="24"/>
        </w:rPr>
        <w:t>que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celebramos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não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apenas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um percurso, mas </w:t>
      </w:r>
      <w:proofErr w:type="spellStart"/>
      <w:r w:rsidRPr="00D42133">
        <w:rPr>
          <w:rFonts w:ascii="Arial" w:hAnsi="Arial" w:cs="Arial"/>
          <w:sz w:val="24"/>
          <w:szCs w:val="24"/>
        </w:rPr>
        <w:t>uma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vida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inteira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dedicada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E57E20">
        <w:rPr>
          <w:rFonts w:ascii="Arial" w:hAnsi="Arial" w:cs="Arial"/>
          <w:sz w:val="24"/>
          <w:szCs w:val="24"/>
        </w:rPr>
        <w:t>A</w:t>
      </w:r>
      <w:r w:rsidRPr="00D42133">
        <w:rPr>
          <w:rFonts w:ascii="Arial" w:hAnsi="Arial" w:cs="Arial"/>
          <w:sz w:val="24"/>
          <w:szCs w:val="24"/>
        </w:rPr>
        <w:t>rquitetura</w:t>
      </w:r>
      <w:proofErr w:type="spellEnd"/>
      <w:r w:rsidR="00E1676E" w:rsidRPr="00D42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2133">
        <w:rPr>
          <w:rFonts w:ascii="Arial" w:hAnsi="Arial" w:cs="Arial"/>
          <w:sz w:val="24"/>
          <w:szCs w:val="24"/>
        </w:rPr>
        <w:t>ao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r w:rsidR="00E57E20">
        <w:rPr>
          <w:rFonts w:ascii="Arial" w:hAnsi="Arial" w:cs="Arial"/>
          <w:sz w:val="24"/>
          <w:szCs w:val="24"/>
        </w:rPr>
        <w:t>E</w:t>
      </w:r>
      <w:r w:rsidRPr="00D42133">
        <w:rPr>
          <w:rFonts w:ascii="Arial" w:hAnsi="Arial" w:cs="Arial"/>
          <w:sz w:val="24"/>
          <w:szCs w:val="24"/>
        </w:rPr>
        <w:t xml:space="preserve">nsino, à </w:t>
      </w:r>
      <w:proofErr w:type="spellStart"/>
      <w:r w:rsidR="00E57E20">
        <w:rPr>
          <w:rFonts w:ascii="Arial" w:hAnsi="Arial" w:cs="Arial"/>
          <w:sz w:val="24"/>
          <w:szCs w:val="24"/>
        </w:rPr>
        <w:t>C</w:t>
      </w:r>
      <w:r w:rsidRPr="00D42133">
        <w:rPr>
          <w:rFonts w:ascii="Arial" w:hAnsi="Arial" w:cs="Arial"/>
          <w:sz w:val="24"/>
          <w:szCs w:val="24"/>
        </w:rPr>
        <w:t>onstrução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42133">
        <w:rPr>
          <w:rFonts w:ascii="Arial" w:hAnsi="Arial" w:cs="Arial"/>
          <w:sz w:val="24"/>
          <w:szCs w:val="24"/>
        </w:rPr>
        <w:t>ao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E20">
        <w:rPr>
          <w:rFonts w:ascii="Arial" w:hAnsi="Arial" w:cs="Arial"/>
          <w:sz w:val="24"/>
          <w:szCs w:val="24"/>
        </w:rPr>
        <w:t>P</w:t>
      </w:r>
      <w:r w:rsidRPr="00D42133">
        <w:rPr>
          <w:rFonts w:ascii="Arial" w:hAnsi="Arial" w:cs="Arial"/>
          <w:sz w:val="24"/>
          <w:szCs w:val="24"/>
        </w:rPr>
        <w:t>ensamento</w:t>
      </w:r>
      <w:proofErr w:type="spellEnd"/>
      <w:r w:rsidRPr="00D42133">
        <w:rPr>
          <w:rFonts w:ascii="Arial" w:hAnsi="Arial" w:cs="Arial"/>
          <w:sz w:val="24"/>
          <w:szCs w:val="24"/>
        </w:rPr>
        <w:t>.</w:t>
      </w:r>
      <w:r w:rsidRPr="00D42133">
        <w:rPr>
          <w:rFonts w:ascii="Arial" w:hAnsi="Arial" w:cs="Arial"/>
          <w:sz w:val="24"/>
          <w:szCs w:val="24"/>
        </w:rPr>
        <w:br/>
      </w:r>
      <w:proofErr w:type="spellStart"/>
      <w:r w:rsidRPr="00D42133">
        <w:rPr>
          <w:rFonts w:ascii="Arial" w:hAnsi="Arial" w:cs="Arial"/>
          <w:sz w:val="24"/>
          <w:szCs w:val="24"/>
        </w:rPr>
        <w:t>Celebramos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Alberto </w:t>
      </w:r>
      <w:proofErr w:type="spellStart"/>
      <w:r w:rsidRPr="00D42133">
        <w:rPr>
          <w:rFonts w:ascii="Arial" w:hAnsi="Arial" w:cs="Arial"/>
          <w:sz w:val="24"/>
          <w:szCs w:val="24"/>
        </w:rPr>
        <w:t>Reaes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Pinto</w:t>
      </w:r>
      <w:r w:rsidR="00A6670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66703">
        <w:rPr>
          <w:rFonts w:ascii="Arial" w:hAnsi="Arial" w:cs="Arial"/>
          <w:sz w:val="24"/>
          <w:szCs w:val="24"/>
        </w:rPr>
        <w:t>membro</w:t>
      </w:r>
      <w:proofErr w:type="spellEnd"/>
      <w:r w:rsidR="00A66703">
        <w:rPr>
          <w:rFonts w:ascii="Arial" w:hAnsi="Arial" w:cs="Arial"/>
          <w:sz w:val="24"/>
          <w:szCs w:val="24"/>
        </w:rPr>
        <w:t xml:space="preserve"> nº 434</w:t>
      </w:r>
      <w:r w:rsidRPr="00D42133">
        <w:rPr>
          <w:rFonts w:ascii="Arial" w:hAnsi="Arial" w:cs="Arial"/>
          <w:sz w:val="24"/>
          <w:szCs w:val="24"/>
        </w:rPr>
        <w:t>.</w:t>
      </w:r>
    </w:p>
    <w:p w14:paraId="53A03C35" w14:textId="77777777" w:rsidR="00A66703" w:rsidRDefault="00000000" w:rsidP="00B659D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42133">
        <w:rPr>
          <w:rFonts w:ascii="Arial" w:hAnsi="Arial" w:cs="Arial"/>
          <w:sz w:val="24"/>
          <w:szCs w:val="24"/>
        </w:rPr>
        <w:t xml:space="preserve">Falar do </w:t>
      </w:r>
      <w:proofErr w:type="spellStart"/>
      <w:r w:rsidRPr="00D42133">
        <w:rPr>
          <w:rFonts w:ascii="Arial" w:hAnsi="Arial" w:cs="Arial"/>
          <w:sz w:val="24"/>
          <w:szCs w:val="24"/>
        </w:rPr>
        <w:t>arquiteto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Reaes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Pinto é </w:t>
      </w:r>
      <w:proofErr w:type="spellStart"/>
      <w:r w:rsidRPr="00D42133">
        <w:rPr>
          <w:rFonts w:ascii="Arial" w:hAnsi="Arial" w:cs="Arial"/>
          <w:sz w:val="24"/>
          <w:szCs w:val="24"/>
        </w:rPr>
        <w:t>falar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42133">
        <w:rPr>
          <w:rFonts w:ascii="Arial" w:hAnsi="Arial" w:cs="Arial"/>
          <w:sz w:val="24"/>
          <w:szCs w:val="24"/>
        </w:rPr>
        <w:t>uma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figura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incontornável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</w:t>
      </w:r>
      <w:r w:rsidR="0048276B">
        <w:rPr>
          <w:rFonts w:ascii="Arial" w:hAnsi="Arial" w:cs="Arial"/>
          <w:sz w:val="24"/>
          <w:szCs w:val="24"/>
        </w:rPr>
        <w:t>o panorama da</w:t>
      </w:r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E20">
        <w:rPr>
          <w:rFonts w:ascii="Arial" w:hAnsi="Arial" w:cs="Arial"/>
          <w:sz w:val="24"/>
          <w:szCs w:val="24"/>
        </w:rPr>
        <w:t>A</w:t>
      </w:r>
      <w:r w:rsidRPr="00D42133">
        <w:rPr>
          <w:rFonts w:ascii="Arial" w:hAnsi="Arial" w:cs="Arial"/>
          <w:sz w:val="24"/>
          <w:szCs w:val="24"/>
        </w:rPr>
        <w:t>rquitetura</w:t>
      </w:r>
      <w:proofErr w:type="spellEnd"/>
      <w:r w:rsidR="00E1676E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portuguesa</w:t>
      </w:r>
      <w:proofErr w:type="spellEnd"/>
      <w:r w:rsidR="00E1676E" w:rsidRPr="00D4213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E1676E" w:rsidRPr="00D42133">
        <w:rPr>
          <w:rFonts w:ascii="Arial" w:hAnsi="Arial" w:cs="Arial"/>
          <w:sz w:val="24"/>
          <w:szCs w:val="24"/>
        </w:rPr>
        <w:t>séc</w:t>
      </w:r>
      <w:proofErr w:type="spellEnd"/>
      <w:r w:rsidR="00E1676E" w:rsidRPr="00D42133">
        <w:rPr>
          <w:rFonts w:ascii="Arial" w:hAnsi="Arial" w:cs="Arial"/>
          <w:sz w:val="24"/>
          <w:szCs w:val="24"/>
        </w:rPr>
        <w:t xml:space="preserve"> XX e XXI.</w:t>
      </w:r>
    </w:p>
    <w:p w14:paraId="57E2C60D" w14:textId="18F1143B" w:rsidR="0049205E" w:rsidRDefault="00000000" w:rsidP="00B659D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42133">
        <w:rPr>
          <w:rFonts w:ascii="Arial" w:hAnsi="Arial" w:cs="Arial"/>
          <w:sz w:val="24"/>
          <w:szCs w:val="24"/>
        </w:rPr>
        <w:t xml:space="preserve">Professor </w:t>
      </w:r>
      <w:proofErr w:type="spellStart"/>
      <w:r w:rsidRPr="00D42133">
        <w:rPr>
          <w:rFonts w:ascii="Arial" w:hAnsi="Arial" w:cs="Arial"/>
          <w:sz w:val="24"/>
          <w:szCs w:val="24"/>
        </w:rPr>
        <w:t>Catedrático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42133">
        <w:rPr>
          <w:rFonts w:ascii="Arial" w:hAnsi="Arial" w:cs="Arial"/>
          <w:sz w:val="24"/>
          <w:szCs w:val="24"/>
        </w:rPr>
        <w:t>Faculdade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42133">
        <w:rPr>
          <w:rFonts w:ascii="Arial" w:hAnsi="Arial" w:cs="Arial"/>
          <w:sz w:val="24"/>
          <w:szCs w:val="24"/>
        </w:rPr>
        <w:t>Arquitectura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e Artes da </w:t>
      </w:r>
      <w:proofErr w:type="spellStart"/>
      <w:r w:rsidRPr="00D42133">
        <w:rPr>
          <w:rFonts w:ascii="Arial" w:hAnsi="Arial" w:cs="Arial"/>
          <w:sz w:val="24"/>
          <w:szCs w:val="24"/>
        </w:rPr>
        <w:t>Universidade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Lusíada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2133">
        <w:rPr>
          <w:rFonts w:ascii="Arial" w:hAnsi="Arial" w:cs="Arial"/>
          <w:sz w:val="24"/>
          <w:szCs w:val="24"/>
        </w:rPr>
        <w:t>onde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r w:rsidR="00E1676E" w:rsidRPr="00D42133">
        <w:rPr>
          <w:rFonts w:ascii="Arial" w:hAnsi="Arial" w:cs="Arial"/>
          <w:sz w:val="24"/>
          <w:szCs w:val="24"/>
        </w:rPr>
        <w:t xml:space="preserve">do alto dos </w:t>
      </w:r>
      <w:proofErr w:type="spellStart"/>
      <w:r w:rsidR="00E1676E" w:rsidRPr="00D42133">
        <w:rPr>
          <w:rFonts w:ascii="Arial" w:hAnsi="Arial" w:cs="Arial"/>
          <w:sz w:val="24"/>
          <w:szCs w:val="24"/>
        </w:rPr>
        <w:t>seus</w:t>
      </w:r>
      <w:proofErr w:type="spellEnd"/>
      <w:r w:rsidR="00E1676E" w:rsidRPr="00D42133">
        <w:rPr>
          <w:rFonts w:ascii="Arial" w:hAnsi="Arial" w:cs="Arial"/>
          <w:sz w:val="24"/>
          <w:szCs w:val="24"/>
        </w:rPr>
        <w:t xml:space="preserve"> 93 </w:t>
      </w:r>
      <w:proofErr w:type="spellStart"/>
      <w:r w:rsidR="00E1676E" w:rsidRPr="00D42133">
        <w:rPr>
          <w:rFonts w:ascii="Arial" w:hAnsi="Arial" w:cs="Arial"/>
          <w:sz w:val="24"/>
          <w:szCs w:val="24"/>
        </w:rPr>
        <w:t>anos</w:t>
      </w:r>
      <w:proofErr w:type="spellEnd"/>
      <w:r w:rsidR="00B659D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659D0">
        <w:rPr>
          <w:rFonts w:ascii="Arial" w:hAnsi="Arial" w:cs="Arial"/>
          <w:sz w:val="24"/>
          <w:szCs w:val="24"/>
        </w:rPr>
        <w:t>idade</w:t>
      </w:r>
      <w:proofErr w:type="spellEnd"/>
      <w:r w:rsidR="00E1676E" w:rsidRPr="00D42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66703">
        <w:rPr>
          <w:rFonts w:ascii="Arial" w:hAnsi="Arial" w:cs="Arial"/>
          <w:sz w:val="24"/>
          <w:szCs w:val="24"/>
        </w:rPr>
        <w:t>hoje</w:t>
      </w:r>
      <w:proofErr w:type="spellEnd"/>
      <w:r w:rsidR="00D42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2133">
        <w:rPr>
          <w:rFonts w:ascii="Arial" w:hAnsi="Arial" w:cs="Arial"/>
          <w:sz w:val="24"/>
          <w:szCs w:val="24"/>
        </w:rPr>
        <w:t>coorden</w:t>
      </w:r>
      <w:r w:rsidR="00E1676E" w:rsidRPr="00D42133">
        <w:rPr>
          <w:rFonts w:ascii="Arial" w:hAnsi="Arial" w:cs="Arial"/>
          <w:sz w:val="24"/>
          <w:szCs w:val="24"/>
        </w:rPr>
        <w:t>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o Centro de </w:t>
      </w:r>
      <w:proofErr w:type="spellStart"/>
      <w:r w:rsidRPr="00D42133">
        <w:rPr>
          <w:rFonts w:ascii="Arial" w:hAnsi="Arial" w:cs="Arial"/>
          <w:sz w:val="24"/>
          <w:szCs w:val="24"/>
        </w:rPr>
        <w:lastRenderedPageBreak/>
        <w:t>Investigação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Território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2133">
        <w:rPr>
          <w:rFonts w:ascii="Arial" w:hAnsi="Arial" w:cs="Arial"/>
          <w:sz w:val="24"/>
          <w:szCs w:val="24"/>
        </w:rPr>
        <w:t>Arquitectura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e Design (CITAD),</w:t>
      </w:r>
      <w:r w:rsidRPr="00D42133">
        <w:rPr>
          <w:rFonts w:ascii="Arial" w:hAnsi="Arial" w:cs="Arial"/>
          <w:sz w:val="24"/>
          <w:szCs w:val="24"/>
        </w:rPr>
        <w:br/>
      </w:r>
      <w:proofErr w:type="spellStart"/>
      <w:r w:rsidR="00E1676E" w:rsidRPr="00D42133">
        <w:rPr>
          <w:rFonts w:ascii="Arial" w:hAnsi="Arial" w:cs="Arial"/>
          <w:sz w:val="24"/>
          <w:szCs w:val="24"/>
        </w:rPr>
        <w:t>D</w:t>
      </w:r>
      <w:r w:rsidRPr="00D42133">
        <w:rPr>
          <w:rFonts w:ascii="Arial" w:hAnsi="Arial" w:cs="Arial"/>
          <w:sz w:val="24"/>
          <w:szCs w:val="24"/>
        </w:rPr>
        <w:t>outor</w:t>
      </w:r>
      <w:r w:rsidR="00B659D0">
        <w:rPr>
          <w:rFonts w:ascii="Arial" w:hAnsi="Arial" w:cs="Arial"/>
          <w:sz w:val="24"/>
          <w:szCs w:val="24"/>
        </w:rPr>
        <w:t>ado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D42133">
        <w:rPr>
          <w:rFonts w:ascii="Arial" w:hAnsi="Arial" w:cs="Arial"/>
          <w:sz w:val="24"/>
          <w:szCs w:val="24"/>
        </w:rPr>
        <w:t>Universidade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Salford, no Reino Unido,</w:t>
      </w:r>
      <w:r w:rsidRPr="00D42133">
        <w:rPr>
          <w:rFonts w:ascii="Arial" w:hAnsi="Arial" w:cs="Arial"/>
          <w:sz w:val="24"/>
          <w:szCs w:val="24"/>
        </w:rPr>
        <w:br/>
        <w:t xml:space="preserve">foi Diretor da </w:t>
      </w:r>
      <w:proofErr w:type="spellStart"/>
      <w:r w:rsidRPr="00D42133">
        <w:rPr>
          <w:rFonts w:ascii="Arial" w:hAnsi="Arial" w:cs="Arial"/>
          <w:sz w:val="24"/>
          <w:szCs w:val="24"/>
        </w:rPr>
        <w:t>Faculdade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42133">
        <w:rPr>
          <w:rFonts w:ascii="Arial" w:hAnsi="Arial" w:cs="Arial"/>
          <w:sz w:val="24"/>
          <w:szCs w:val="24"/>
        </w:rPr>
        <w:t>Arquitectura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e Artes </w:t>
      </w:r>
      <w:r w:rsidR="0049205E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49205E">
        <w:rPr>
          <w:rFonts w:ascii="Arial" w:hAnsi="Arial" w:cs="Arial"/>
          <w:sz w:val="24"/>
          <w:szCs w:val="24"/>
        </w:rPr>
        <w:t>Universidade</w:t>
      </w:r>
      <w:proofErr w:type="spellEnd"/>
      <w:r w:rsidR="004920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205E">
        <w:rPr>
          <w:rFonts w:ascii="Arial" w:hAnsi="Arial" w:cs="Arial"/>
          <w:sz w:val="24"/>
          <w:szCs w:val="24"/>
        </w:rPr>
        <w:t>Lusíada</w:t>
      </w:r>
      <w:proofErr w:type="spellEnd"/>
      <w:r w:rsidR="0049205E">
        <w:rPr>
          <w:rFonts w:ascii="Arial" w:hAnsi="Arial" w:cs="Arial"/>
          <w:sz w:val="24"/>
          <w:szCs w:val="24"/>
        </w:rPr>
        <w:t xml:space="preserve"> de Lisboa </w:t>
      </w:r>
      <w:r w:rsidRPr="00D42133">
        <w:rPr>
          <w:rFonts w:ascii="Arial" w:hAnsi="Arial" w:cs="Arial"/>
          <w:sz w:val="24"/>
          <w:szCs w:val="24"/>
        </w:rPr>
        <w:t>entre 2009 e 2012 e</w:t>
      </w:r>
      <w:r w:rsidR="00A667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D0">
        <w:rPr>
          <w:rFonts w:ascii="Arial" w:hAnsi="Arial" w:cs="Arial"/>
          <w:sz w:val="24"/>
          <w:szCs w:val="24"/>
        </w:rPr>
        <w:t>foi</w:t>
      </w:r>
      <w:proofErr w:type="spellEnd"/>
      <w:r w:rsidR="00B659D0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D0" w:rsidRPr="00D42133">
        <w:rPr>
          <w:rFonts w:ascii="Arial" w:hAnsi="Arial" w:cs="Arial"/>
          <w:sz w:val="24"/>
          <w:szCs w:val="24"/>
        </w:rPr>
        <w:t>membro</w:t>
      </w:r>
      <w:proofErr w:type="spellEnd"/>
      <w:r w:rsidR="00B659D0" w:rsidRPr="00D4213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B659D0" w:rsidRPr="00D42133">
        <w:rPr>
          <w:rFonts w:ascii="Arial" w:hAnsi="Arial" w:cs="Arial"/>
          <w:sz w:val="24"/>
          <w:szCs w:val="24"/>
        </w:rPr>
        <w:t>Conselho</w:t>
      </w:r>
      <w:proofErr w:type="spellEnd"/>
      <w:r w:rsidR="00B659D0" w:rsidRPr="00D42133">
        <w:rPr>
          <w:rFonts w:ascii="Arial" w:hAnsi="Arial" w:cs="Arial"/>
          <w:sz w:val="24"/>
          <w:szCs w:val="24"/>
        </w:rPr>
        <w:t xml:space="preserve"> Geral da Academia de Escolas de </w:t>
      </w:r>
      <w:proofErr w:type="spellStart"/>
      <w:r w:rsidR="00B659D0" w:rsidRPr="00D42133">
        <w:rPr>
          <w:rFonts w:ascii="Arial" w:hAnsi="Arial" w:cs="Arial"/>
          <w:sz w:val="24"/>
          <w:szCs w:val="24"/>
        </w:rPr>
        <w:t>Arquitetura</w:t>
      </w:r>
      <w:proofErr w:type="spellEnd"/>
      <w:r w:rsidR="00B659D0" w:rsidRPr="00D421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659D0" w:rsidRPr="00D42133">
        <w:rPr>
          <w:rFonts w:ascii="Arial" w:hAnsi="Arial" w:cs="Arial"/>
          <w:sz w:val="24"/>
          <w:szCs w:val="24"/>
        </w:rPr>
        <w:t>Urbanismo</w:t>
      </w:r>
      <w:proofErr w:type="spellEnd"/>
      <w:r w:rsidR="00B659D0"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659D0" w:rsidRPr="00D42133">
        <w:rPr>
          <w:rFonts w:ascii="Arial" w:hAnsi="Arial" w:cs="Arial"/>
          <w:sz w:val="24"/>
          <w:szCs w:val="24"/>
        </w:rPr>
        <w:t>Língua</w:t>
      </w:r>
      <w:proofErr w:type="spellEnd"/>
      <w:r w:rsidR="00B659D0" w:rsidRPr="00D42133">
        <w:rPr>
          <w:rFonts w:ascii="Arial" w:hAnsi="Arial" w:cs="Arial"/>
          <w:sz w:val="24"/>
          <w:szCs w:val="24"/>
        </w:rPr>
        <w:t xml:space="preserve"> Portuguesa.</w:t>
      </w:r>
    </w:p>
    <w:p w14:paraId="3D784B38" w14:textId="52163DD8" w:rsidR="00E1676E" w:rsidRDefault="00000000" w:rsidP="00B659D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42133">
        <w:rPr>
          <w:rFonts w:ascii="Arial" w:hAnsi="Arial" w:cs="Arial"/>
          <w:sz w:val="24"/>
          <w:szCs w:val="24"/>
        </w:rPr>
        <w:t>Mas</w:t>
      </w:r>
      <w:r w:rsidR="00B659D0">
        <w:rPr>
          <w:rFonts w:ascii="Arial" w:hAnsi="Arial" w:cs="Arial"/>
          <w:sz w:val="24"/>
          <w:szCs w:val="24"/>
        </w:rPr>
        <w:t>….</w:t>
      </w:r>
      <w:r w:rsidRPr="00D42133">
        <w:rPr>
          <w:rFonts w:ascii="Arial" w:hAnsi="Arial" w:cs="Arial"/>
          <w:sz w:val="24"/>
          <w:szCs w:val="24"/>
        </w:rPr>
        <w:t xml:space="preserve"> </w:t>
      </w:r>
      <w:r w:rsidR="00E57E20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D42133">
        <w:rPr>
          <w:rFonts w:ascii="Arial" w:hAnsi="Arial" w:cs="Arial"/>
          <w:sz w:val="24"/>
          <w:szCs w:val="24"/>
        </w:rPr>
        <w:t>nome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r w:rsidR="00E57E20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D42133">
        <w:rPr>
          <w:rFonts w:ascii="Arial" w:hAnsi="Arial" w:cs="Arial"/>
          <w:sz w:val="24"/>
          <w:szCs w:val="24"/>
        </w:rPr>
        <w:t>Reaes</w:t>
      </w:r>
      <w:proofErr w:type="spellEnd"/>
      <w:r w:rsidR="00D42133">
        <w:rPr>
          <w:rFonts w:ascii="Arial" w:hAnsi="Arial" w:cs="Arial"/>
          <w:sz w:val="24"/>
          <w:szCs w:val="24"/>
        </w:rPr>
        <w:t xml:space="preserve"> Pinto </w:t>
      </w:r>
      <w:proofErr w:type="spellStart"/>
      <w:r w:rsidRPr="00D42133">
        <w:rPr>
          <w:rFonts w:ascii="Arial" w:hAnsi="Arial" w:cs="Arial"/>
          <w:sz w:val="24"/>
          <w:szCs w:val="24"/>
        </w:rPr>
        <w:t>está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também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ligado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à </w:t>
      </w:r>
      <w:proofErr w:type="spellStart"/>
      <w:r w:rsidRPr="00D42133">
        <w:rPr>
          <w:rFonts w:ascii="Arial" w:hAnsi="Arial" w:cs="Arial"/>
          <w:sz w:val="24"/>
          <w:szCs w:val="24"/>
        </w:rPr>
        <w:t>prática</w:t>
      </w:r>
      <w:proofErr w:type="spellEnd"/>
      <w:r w:rsidR="00E1676E" w:rsidRPr="00D42133">
        <w:rPr>
          <w:rFonts w:ascii="Arial" w:hAnsi="Arial" w:cs="Arial"/>
          <w:sz w:val="24"/>
          <w:szCs w:val="24"/>
        </w:rPr>
        <w:t>!</w:t>
      </w:r>
      <w:r w:rsidRPr="00D42133">
        <w:rPr>
          <w:rFonts w:ascii="Arial" w:hAnsi="Arial" w:cs="Arial"/>
          <w:sz w:val="24"/>
          <w:szCs w:val="24"/>
        </w:rPr>
        <w:br/>
        <w:t xml:space="preserve">Na </w:t>
      </w:r>
      <w:r w:rsidRPr="00A66703">
        <w:rPr>
          <w:rFonts w:ascii="Arial" w:hAnsi="Arial" w:cs="Arial"/>
          <w:sz w:val="24"/>
          <w:szCs w:val="24"/>
        </w:rPr>
        <w:t>ICESA</w:t>
      </w:r>
      <w:r w:rsidRPr="00D42133">
        <w:rPr>
          <w:rFonts w:ascii="Arial" w:hAnsi="Arial" w:cs="Arial"/>
          <w:sz w:val="24"/>
          <w:szCs w:val="24"/>
        </w:rPr>
        <w:t xml:space="preserve">, empresa de construção civil que ajudou a </w:t>
      </w:r>
      <w:proofErr w:type="spellStart"/>
      <w:r w:rsidRPr="00D42133">
        <w:rPr>
          <w:rFonts w:ascii="Arial" w:hAnsi="Arial" w:cs="Arial"/>
          <w:sz w:val="24"/>
          <w:szCs w:val="24"/>
        </w:rPr>
        <w:t>fundar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1964, </w:t>
      </w:r>
      <w:proofErr w:type="spellStart"/>
      <w:r w:rsidRPr="00D42133">
        <w:rPr>
          <w:rFonts w:ascii="Arial" w:hAnsi="Arial" w:cs="Arial"/>
          <w:sz w:val="24"/>
          <w:szCs w:val="24"/>
        </w:rPr>
        <w:t>especializou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-se </w:t>
      </w:r>
      <w:proofErr w:type="spellStart"/>
      <w:r w:rsidRPr="00D42133">
        <w:rPr>
          <w:rFonts w:ascii="Arial" w:hAnsi="Arial" w:cs="Arial"/>
          <w:sz w:val="24"/>
          <w:szCs w:val="24"/>
        </w:rPr>
        <w:t>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pré-fabricação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pesada</w:t>
      </w:r>
      <w:proofErr w:type="spellEnd"/>
      <w:r w:rsidRPr="00D42133">
        <w:rPr>
          <w:rFonts w:ascii="Arial" w:hAnsi="Arial" w:cs="Arial"/>
          <w:sz w:val="24"/>
          <w:szCs w:val="24"/>
        </w:rPr>
        <w:t>,</w:t>
      </w:r>
      <w:r w:rsidR="00E1676E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276B">
        <w:rPr>
          <w:rFonts w:ascii="Arial" w:hAnsi="Arial" w:cs="Arial"/>
          <w:sz w:val="24"/>
          <w:szCs w:val="24"/>
        </w:rPr>
        <w:t>formando</w:t>
      </w:r>
      <w:proofErr w:type="spellEnd"/>
      <w:r w:rsidR="0048276B">
        <w:rPr>
          <w:rFonts w:ascii="Arial" w:hAnsi="Arial" w:cs="Arial"/>
          <w:sz w:val="24"/>
          <w:szCs w:val="24"/>
        </w:rPr>
        <w:t>-se</w:t>
      </w:r>
      <w:r w:rsidR="00E57E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E20">
        <w:rPr>
          <w:rFonts w:ascii="Arial" w:hAnsi="Arial" w:cs="Arial"/>
          <w:sz w:val="24"/>
          <w:szCs w:val="24"/>
        </w:rPr>
        <w:t>nesta</w:t>
      </w:r>
      <w:proofErr w:type="spellEnd"/>
      <w:r w:rsidR="00E57E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E20">
        <w:rPr>
          <w:rFonts w:ascii="Arial" w:hAnsi="Arial" w:cs="Arial"/>
          <w:sz w:val="24"/>
          <w:szCs w:val="24"/>
        </w:rPr>
        <w:t>área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na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Société Fiorio, </w:t>
      </w:r>
      <w:proofErr w:type="spellStart"/>
      <w:r w:rsidRPr="00D42133">
        <w:rPr>
          <w:rFonts w:ascii="Arial" w:hAnsi="Arial" w:cs="Arial"/>
          <w:sz w:val="24"/>
          <w:szCs w:val="24"/>
        </w:rPr>
        <w:t>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França.</w:t>
      </w:r>
      <w:r w:rsid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Foi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42133">
        <w:rPr>
          <w:rFonts w:ascii="Arial" w:hAnsi="Arial" w:cs="Arial"/>
          <w:sz w:val="24"/>
          <w:szCs w:val="24"/>
        </w:rPr>
        <w:t>projetista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D42133">
        <w:rPr>
          <w:rFonts w:ascii="Arial" w:hAnsi="Arial" w:cs="Arial"/>
          <w:sz w:val="24"/>
          <w:szCs w:val="24"/>
        </w:rPr>
        <w:t>responsável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Pr="00D42133">
        <w:rPr>
          <w:rFonts w:ascii="Arial" w:hAnsi="Arial" w:cs="Arial"/>
          <w:sz w:val="24"/>
          <w:szCs w:val="24"/>
        </w:rPr>
        <w:t>construção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cerca de 10 mil </w:t>
      </w:r>
      <w:proofErr w:type="spellStart"/>
      <w:r w:rsidRPr="00D42133">
        <w:rPr>
          <w:rFonts w:ascii="Arial" w:hAnsi="Arial" w:cs="Arial"/>
          <w:sz w:val="24"/>
          <w:szCs w:val="24"/>
        </w:rPr>
        <w:t>fogos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na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Grande Lisboa,</w:t>
      </w:r>
      <w:r w:rsidR="00D42133">
        <w:rPr>
          <w:rFonts w:ascii="Arial" w:hAnsi="Arial" w:cs="Arial"/>
          <w:sz w:val="24"/>
          <w:szCs w:val="24"/>
        </w:rPr>
        <w:t xml:space="preserve"> </w:t>
      </w:r>
      <w:r w:rsidRPr="00D42133">
        <w:rPr>
          <w:rFonts w:ascii="Arial" w:hAnsi="Arial" w:cs="Arial"/>
          <w:sz w:val="24"/>
          <w:szCs w:val="24"/>
        </w:rPr>
        <w:t xml:space="preserve">entre </w:t>
      </w:r>
      <w:proofErr w:type="spellStart"/>
      <w:r w:rsidRPr="00D42133">
        <w:rPr>
          <w:rFonts w:ascii="Arial" w:hAnsi="Arial" w:cs="Arial"/>
          <w:sz w:val="24"/>
          <w:szCs w:val="24"/>
        </w:rPr>
        <w:t>eles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os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Santo António dos Cavaleiros e da Quinta do Morgado à Encarnação</w:t>
      </w:r>
      <w:r w:rsidR="0049205E">
        <w:rPr>
          <w:rFonts w:ascii="Arial" w:hAnsi="Arial" w:cs="Arial"/>
          <w:sz w:val="24"/>
          <w:szCs w:val="24"/>
        </w:rPr>
        <w:t>.</w:t>
      </w:r>
    </w:p>
    <w:p w14:paraId="4A716E07" w14:textId="68F3BF2A" w:rsidR="00E57E20" w:rsidRDefault="00E1676E" w:rsidP="00B659D0">
      <w:pPr>
        <w:spacing w:line="480" w:lineRule="auto"/>
        <w:rPr>
          <w:rFonts w:ascii="Arial" w:hAnsi="Arial" w:cs="Arial"/>
          <w:sz w:val="24"/>
          <w:szCs w:val="24"/>
        </w:rPr>
      </w:pPr>
      <w:r w:rsidRPr="00D42133">
        <w:rPr>
          <w:rFonts w:ascii="Arial" w:hAnsi="Arial" w:cs="Arial"/>
          <w:sz w:val="24"/>
          <w:szCs w:val="24"/>
        </w:rPr>
        <w:t xml:space="preserve">Obras </w:t>
      </w:r>
      <w:proofErr w:type="spellStart"/>
      <w:r w:rsidRPr="00D42133">
        <w:rPr>
          <w:rFonts w:ascii="Arial" w:hAnsi="Arial" w:cs="Arial"/>
          <w:sz w:val="24"/>
          <w:szCs w:val="24"/>
        </w:rPr>
        <w:t>que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continuam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42133">
        <w:rPr>
          <w:rFonts w:ascii="Arial" w:hAnsi="Arial" w:cs="Arial"/>
          <w:sz w:val="24"/>
          <w:szCs w:val="24"/>
        </w:rPr>
        <w:t>testemunhar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uma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visão</w:t>
      </w:r>
      <w:proofErr w:type="spellEnd"/>
      <w:r w:rsidR="00D42133">
        <w:rPr>
          <w:rFonts w:ascii="Arial" w:hAnsi="Arial" w:cs="Arial"/>
          <w:sz w:val="24"/>
          <w:szCs w:val="24"/>
        </w:rPr>
        <w:t xml:space="preserve">…. </w:t>
      </w:r>
    </w:p>
    <w:p w14:paraId="217A94FF" w14:textId="5730BED9" w:rsidR="00D42133" w:rsidRDefault="00D42133" w:rsidP="00B659D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</w:t>
      </w:r>
      <w:proofErr w:type="spellStart"/>
      <w:r>
        <w:rPr>
          <w:rFonts w:ascii="Arial" w:hAnsi="Arial" w:cs="Arial"/>
          <w:sz w:val="24"/>
          <w:szCs w:val="24"/>
        </w:rPr>
        <w:t>entendimento</w:t>
      </w:r>
      <w:proofErr w:type="spellEnd"/>
      <w:r>
        <w:rPr>
          <w:rFonts w:ascii="Arial" w:hAnsi="Arial" w:cs="Arial"/>
          <w:sz w:val="24"/>
          <w:szCs w:val="24"/>
        </w:rPr>
        <w:t xml:space="preserve">… </w:t>
      </w:r>
      <w:r w:rsidR="00A667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</w:t>
      </w:r>
      <w:proofErr w:type="spellStart"/>
      <w:r w:rsidRPr="00D42133">
        <w:rPr>
          <w:rFonts w:ascii="Arial" w:hAnsi="Arial" w:cs="Arial"/>
          <w:sz w:val="24"/>
          <w:szCs w:val="24"/>
        </w:rPr>
        <w:t>arquitetura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enquanto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instrumento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42133">
        <w:rPr>
          <w:rFonts w:ascii="Arial" w:hAnsi="Arial" w:cs="Arial"/>
          <w:sz w:val="24"/>
          <w:szCs w:val="24"/>
        </w:rPr>
        <w:t>coesão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social.</w:t>
      </w:r>
      <w:r w:rsidR="00E1676E" w:rsidRPr="00D42133">
        <w:rPr>
          <w:rFonts w:ascii="Arial" w:hAnsi="Arial" w:cs="Arial"/>
          <w:sz w:val="24"/>
          <w:szCs w:val="24"/>
        </w:rPr>
        <w:t xml:space="preserve"> Obras</w:t>
      </w:r>
      <w:r w:rsidR="00B659D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659D0" w:rsidRPr="00A66703">
        <w:rPr>
          <w:rFonts w:ascii="Arial" w:hAnsi="Arial" w:cs="Arial"/>
          <w:sz w:val="24"/>
          <w:szCs w:val="24"/>
        </w:rPr>
        <w:t>por</w:t>
      </w:r>
      <w:proofErr w:type="spellEnd"/>
      <w:r w:rsidR="00B659D0" w:rsidRPr="00A667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D0" w:rsidRPr="00A66703">
        <w:rPr>
          <w:rFonts w:ascii="Arial" w:hAnsi="Arial" w:cs="Arial"/>
          <w:sz w:val="24"/>
          <w:szCs w:val="24"/>
        </w:rPr>
        <w:t>incrivel</w:t>
      </w:r>
      <w:proofErr w:type="spellEnd"/>
      <w:r w:rsidR="00B659D0" w:rsidRPr="00A667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D0" w:rsidRPr="00A66703">
        <w:rPr>
          <w:rFonts w:ascii="Arial" w:hAnsi="Arial" w:cs="Arial"/>
          <w:sz w:val="24"/>
          <w:szCs w:val="24"/>
        </w:rPr>
        <w:t>que</w:t>
      </w:r>
      <w:proofErr w:type="spellEnd"/>
      <w:r w:rsidR="00B659D0" w:rsidRPr="00A667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D0" w:rsidRPr="00A66703">
        <w:rPr>
          <w:rFonts w:ascii="Arial" w:hAnsi="Arial" w:cs="Arial"/>
          <w:sz w:val="24"/>
          <w:szCs w:val="24"/>
        </w:rPr>
        <w:t>pareça</w:t>
      </w:r>
      <w:proofErr w:type="spellEnd"/>
      <w:r w:rsidR="00B659D0">
        <w:rPr>
          <w:rFonts w:ascii="Arial" w:hAnsi="Arial" w:cs="Arial"/>
          <w:b/>
          <w:bCs/>
          <w:sz w:val="24"/>
          <w:szCs w:val="24"/>
        </w:rPr>
        <w:t>,</w:t>
      </w:r>
      <w:r w:rsidR="00B659D0" w:rsidRPr="00B659D0">
        <w:rPr>
          <w:rFonts w:ascii="Arial" w:hAnsi="Arial" w:cs="Arial"/>
          <w:b/>
          <w:bCs/>
          <w:sz w:val="24"/>
          <w:szCs w:val="24"/>
        </w:rPr>
        <w:t xml:space="preserve"> </w:t>
      </w:r>
      <w:r w:rsidR="00E1676E" w:rsidRPr="00D42133">
        <w:rPr>
          <w:rFonts w:ascii="Arial" w:hAnsi="Arial" w:cs="Arial"/>
          <w:sz w:val="24"/>
          <w:szCs w:val="24"/>
        </w:rPr>
        <w:t xml:space="preserve">com </w:t>
      </w:r>
      <w:proofErr w:type="spellStart"/>
      <w:r w:rsidR="00E1676E" w:rsidRPr="00D42133">
        <w:rPr>
          <w:rFonts w:ascii="Arial" w:hAnsi="Arial" w:cs="Arial"/>
          <w:sz w:val="24"/>
          <w:szCs w:val="24"/>
        </w:rPr>
        <w:t>sistemas</w:t>
      </w:r>
      <w:proofErr w:type="spellEnd"/>
      <w:r w:rsidR="00E1676E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676E" w:rsidRPr="00D42133">
        <w:rPr>
          <w:rFonts w:ascii="Arial" w:hAnsi="Arial" w:cs="Arial"/>
          <w:sz w:val="24"/>
          <w:szCs w:val="24"/>
        </w:rPr>
        <w:t>construtivos</w:t>
      </w:r>
      <w:proofErr w:type="spellEnd"/>
      <w:r w:rsidRPr="00D42133">
        <w:rPr>
          <w:rFonts w:ascii="Arial" w:hAnsi="Arial" w:cs="Arial"/>
          <w:sz w:val="24"/>
          <w:szCs w:val="24"/>
        </w:rPr>
        <w:t>,</w:t>
      </w:r>
      <w:r w:rsidR="00E1676E" w:rsidRPr="00D42133">
        <w:rPr>
          <w:rFonts w:ascii="Arial" w:hAnsi="Arial" w:cs="Arial"/>
          <w:sz w:val="24"/>
          <w:szCs w:val="24"/>
        </w:rPr>
        <w:t xml:space="preserve"> seis </w:t>
      </w:r>
      <w:proofErr w:type="spellStart"/>
      <w:r w:rsidR="00E1676E" w:rsidRPr="00D42133">
        <w:rPr>
          <w:rFonts w:ascii="Arial" w:hAnsi="Arial" w:cs="Arial"/>
          <w:sz w:val="24"/>
          <w:szCs w:val="24"/>
        </w:rPr>
        <w:t>decadas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adiantados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no tempo… </w:t>
      </w:r>
      <w:r w:rsidR="00000000" w:rsidRPr="00D42133">
        <w:rPr>
          <w:rFonts w:ascii="Arial" w:hAnsi="Arial" w:cs="Arial"/>
          <w:sz w:val="24"/>
          <w:szCs w:val="24"/>
        </w:rPr>
        <w:br/>
        <w:t xml:space="preserve">No plano institucional, o Professor Reaes Pinto serviu a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nossa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profissão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notável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empenho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inigualável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generosidade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>.</w:t>
      </w:r>
      <w:r w:rsidR="00000000" w:rsidRPr="00D42133">
        <w:rPr>
          <w:rFonts w:ascii="Arial" w:hAnsi="Arial" w:cs="Arial"/>
          <w:sz w:val="24"/>
          <w:szCs w:val="24"/>
        </w:rPr>
        <w:br/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Foi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Presidente do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Conselho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Regional de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Delegados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d</w:t>
      </w:r>
      <w:r w:rsidR="00B659D0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659D0">
        <w:rPr>
          <w:rFonts w:ascii="Arial" w:hAnsi="Arial" w:cs="Arial"/>
          <w:sz w:val="24"/>
          <w:szCs w:val="24"/>
        </w:rPr>
        <w:t>Antiga</w:t>
      </w:r>
      <w:proofErr w:type="spellEnd"/>
      <w:r w:rsidR="00B659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D0">
        <w:rPr>
          <w:rFonts w:ascii="Arial" w:hAnsi="Arial" w:cs="Arial"/>
          <w:sz w:val="24"/>
          <w:szCs w:val="24"/>
        </w:rPr>
        <w:t>Secçao</w:t>
      </w:r>
      <w:proofErr w:type="spellEnd"/>
      <w:r w:rsidR="00B659D0">
        <w:rPr>
          <w:rFonts w:ascii="Arial" w:hAnsi="Arial" w:cs="Arial"/>
          <w:sz w:val="24"/>
          <w:szCs w:val="24"/>
        </w:rPr>
        <w:t xml:space="preserve"> </w:t>
      </w:r>
      <w:r w:rsidR="00000000" w:rsidRPr="00D42133">
        <w:rPr>
          <w:rFonts w:ascii="Arial" w:hAnsi="Arial" w:cs="Arial"/>
          <w:sz w:val="24"/>
          <w:szCs w:val="24"/>
        </w:rPr>
        <w:t>Sul</w:t>
      </w:r>
      <w:r w:rsidR="0049205E">
        <w:rPr>
          <w:rFonts w:ascii="Arial" w:hAnsi="Arial" w:cs="Arial"/>
          <w:sz w:val="24"/>
          <w:szCs w:val="24"/>
        </w:rPr>
        <w:t>…</w:t>
      </w:r>
      <w:r w:rsidR="00000000" w:rsidRPr="00D42133">
        <w:rPr>
          <w:rFonts w:ascii="Arial" w:hAnsi="Arial" w:cs="Arial"/>
          <w:sz w:val="24"/>
          <w:szCs w:val="24"/>
        </w:rPr>
        <w:br/>
      </w:r>
      <w:proofErr w:type="spellStart"/>
      <w:r w:rsidR="00E57E20">
        <w:rPr>
          <w:rFonts w:ascii="Arial" w:hAnsi="Arial" w:cs="Arial"/>
          <w:sz w:val="24"/>
          <w:szCs w:val="24"/>
        </w:rPr>
        <w:t>Foi</w:t>
      </w:r>
      <w:proofErr w:type="spellEnd"/>
      <w:r w:rsidR="00E57E20">
        <w:rPr>
          <w:rFonts w:ascii="Arial" w:hAnsi="Arial" w:cs="Arial"/>
          <w:sz w:val="24"/>
          <w:szCs w:val="24"/>
        </w:rPr>
        <w:t xml:space="preserve"> </w:t>
      </w:r>
      <w:r w:rsidR="00000000" w:rsidRPr="00D42133">
        <w:rPr>
          <w:rFonts w:ascii="Arial" w:hAnsi="Arial" w:cs="Arial"/>
          <w:sz w:val="24"/>
          <w:szCs w:val="24"/>
        </w:rPr>
        <w:t xml:space="preserve">Presidente da Mesa da Assembleia Geral do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Colégio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Especialidade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Gestão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Direção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Fiscalização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de Obras</w:t>
      </w:r>
      <w:r w:rsidR="0049205E">
        <w:rPr>
          <w:rFonts w:ascii="Arial" w:hAnsi="Arial" w:cs="Arial"/>
          <w:sz w:val="24"/>
          <w:szCs w:val="24"/>
        </w:rPr>
        <w:t>…</w:t>
      </w:r>
      <w:r w:rsidR="00000000" w:rsidRPr="00D42133">
        <w:rPr>
          <w:rFonts w:ascii="Arial" w:hAnsi="Arial" w:cs="Arial"/>
          <w:sz w:val="24"/>
          <w:szCs w:val="24"/>
        </w:rPr>
        <w:br/>
      </w:r>
      <w:proofErr w:type="spellStart"/>
      <w:r w:rsidR="00E57E20">
        <w:rPr>
          <w:rFonts w:ascii="Arial" w:hAnsi="Arial" w:cs="Arial"/>
          <w:sz w:val="24"/>
          <w:szCs w:val="24"/>
        </w:rPr>
        <w:t>Foi</w:t>
      </w:r>
      <w:proofErr w:type="spellEnd"/>
      <w:r w:rsidR="00E57E20">
        <w:rPr>
          <w:rFonts w:ascii="Arial" w:hAnsi="Arial" w:cs="Arial"/>
          <w:sz w:val="24"/>
          <w:szCs w:val="24"/>
        </w:rPr>
        <w:t xml:space="preserve"> </w:t>
      </w:r>
      <w:r w:rsidR="00000000" w:rsidRPr="00D42133">
        <w:rPr>
          <w:rFonts w:ascii="Arial" w:hAnsi="Arial" w:cs="Arial"/>
          <w:sz w:val="24"/>
          <w:szCs w:val="24"/>
        </w:rPr>
        <w:t xml:space="preserve">Presidente das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Comissões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Acreditação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dos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Cursos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de Arquitetura da Universidade do Minho e da Escola Superior Artística do Porto</w:t>
      </w:r>
      <w:r w:rsidR="00A66703">
        <w:rPr>
          <w:rFonts w:ascii="Arial" w:hAnsi="Arial" w:cs="Arial"/>
          <w:sz w:val="24"/>
          <w:szCs w:val="24"/>
        </w:rPr>
        <w:t>…</w:t>
      </w:r>
      <w:r w:rsidR="00000000" w:rsidRPr="00D42133">
        <w:rPr>
          <w:rFonts w:ascii="Arial" w:hAnsi="Arial" w:cs="Arial"/>
          <w:sz w:val="24"/>
          <w:szCs w:val="24"/>
        </w:rPr>
        <w:br/>
      </w:r>
      <w:proofErr w:type="spellStart"/>
      <w:r w:rsidR="00000000" w:rsidRPr="00D42133">
        <w:rPr>
          <w:rFonts w:ascii="Arial" w:hAnsi="Arial" w:cs="Arial"/>
          <w:sz w:val="24"/>
          <w:szCs w:val="24"/>
        </w:rPr>
        <w:lastRenderedPageBreak/>
        <w:t>Exerceu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ainda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funções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consultoria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técnica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fiscalização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em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várias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obras</w:t>
      </w:r>
      <w:proofErr w:type="spellEnd"/>
      <w:r w:rsidR="00E57E20">
        <w:rPr>
          <w:rFonts w:ascii="Arial" w:hAnsi="Arial" w:cs="Arial"/>
          <w:sz w:val="24"/>
          <w:szCs w:val="24"/>
        </w:rPr>
        <w:t>,</w:t>
      </w:r>
      <w:r w:rsidR="00B659D0">
        <w:rPr>
          <w:rFonts w:ascii="Arial" w:hAnsi="Arial" w:cs="Arial"/>
          <w:sz w:val="24"/>
          <w:szCs w:val="24"/>
        </w:rPr>
        <w:t xml:space="preserve"> i</w:t>
      </w:r>
      <w:r w:rsidR="00E57E20">
        <w:rPr>
          <w:rFonts w:ascii="Arial" w:hAnsi="Arial" w:cs="Arial"/>
          <w:sz w:val="24"/>
          <w:szCs w:val="24"/>
        </w:rPr>
        <w:t>nclusive a</w:t>
      </w:r>
      <w:r w:rsidR="004827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276B">
        <w:rPr>
          <w:rFonts w:ascii="Arial" w:hAnsi="Arial" w:cs="Arial"/>
          <w:sz w:val="24"/>
          <w:szCs w:val="24"/>
        </w:rPr>
        <w:t>fiscalização</w:t>
      </w:r>
      <w:proofErr w:type="spellEnd"/>
      <w:r w:rsidR="0048276B">
        <w:rPr>
          <w:rFonts w:ascii="Arial" w:hAnsi="Arial" w:cs="Arial"/>
          <w:sz w:val="24"/>
          <w:szCs w:val="24"/>
        </w:rPr>
        <w:t xml:space="preserve"> da</w:t>
      </w:r>
      <w:r w:rsidR="00E57E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E20">
        <w:rPr>
          <w:rFonts w:ascii="Arial" w:hAnsi="Arial" w:cs="Arial"/>
          <w:sz w:val="24"/>
          <w:szCs w:val="24"/>
        </w:rPr>
        <w:t>construção</w:t>
      </w:r>
      <w:proofErr w:type="spellEnd"/>
      <w:r w:rsidR="00E57E20">
        <w:rPr>
          <w:rFonts w:ascii="Arial" w:hAnsi="Arial" w:cs="Arial"/>
          <w:sz w:val="24"/>
          <w:szCs w:val="24"/>
        </w:rPr>
        <w:t xml:space="preserve"> da</w:t>
      </w:r>
      <w:r w:rsidR="004B105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105F">
        <w:rPr>
          <w:rFonts w:ascii="Arial" w:hAnsi="Arial" w:cs="Arial"/>
          <w:sz w:val="24"/>
          <w:szCs w:val="24"/>
        </w:rPr>
        <w:t>nossa</w:t>
      </w:r>
      <w:proofErr w:type="spellEnd"/>
      <w:r w:rsidR="00E57E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E20">
        <w:rPr>
          <w:rFonts w:ascii="Arial" w:hAnsi="Arial" w:cs="Arial"/>
          <w:sz w:val="24"/>
          <w:szCs w:val="24"/>
        </w:rPr>
        <w:t>sed</w:t>
      </w:r>
      <w:r w:rsidR="0048276B">
        <w:rPr>
          <w:rFonts w:ascii="Arial" w:hAnsi="Arial" w:cs="Arial"/>
          <w:sz w:val="24"/>
          <w:szCs w:val="24"/>
        </w:rPr>
        <w:t>e</w:t>
      </w:r>
      <w:proofErr w:type="spellEnd"/>
      <w:r w:rsidR="0048276B">
        <w:rPr>
          <w:rFonts w:ascii="Arial" w:hAnsi="Arial" w:cs="Arial"/>
          <w:sz w:val="24"/>
          <w:szCs w:val="24"/>
        </w:rPr>
        <w:t>…</w:t>
      </w:r>
      <w:r w:rsidR="004B105F">
        <w:rPr>
          <w:rFonts w:ascii="Arial" w:hAnsi="Arial" w:cs="Arial"/>
          <w:sz w:val="24"/>
          <w:szCs w:val="24"/>
        </w:rPr>
        <w:t xml:space="preserve"> da Casa</w:t>
      </w:r>
      <w:r w:rsidR="00E57E20">
        <w:rPr>
          <w:rFonts w:ascii="Arial" w:hAnsi="Arial" w:cs="Arial"/>
          <w:sz w:val="24"/>
          <w:szCs w:val="24"/>
        </w:rPr>
        <w:t xml:space="preserve"> d</w:t>
      </w:r>
      <w:r w:rsidR="004B105F">
        <w:rPr>
          <w:rFonts w:ascii="Arial" w:hAnsi="Arial" w:cs="Arial"/>
          <w:sz w:val="24"/>
          <w:szCs w:val="24"/>
        </w:rPr>
        <w:t>os Arquitectos</w:t>
      </w:r>
      <w:r w:rsidR="00000000" w:rsidRPr="00D42133">
        <w:rPr>
          <w:rFonts w:ascii="Arial" w:hAnsi="Arial" w:cs="Arial"/>
          <w:sz w:val="24"/>
          <w:szCs w:val="24"/>
        </w:rPr>
        <w:t>.</w:t>
      </w:r>
      <w:r w:rsidR="00000000" w:rsidRPr="00D42133">
        <w:rPr>
          <w:rFonts w:ascii="Arial" w:hAnsi="Arial" w:cs="Arial"/>
          <w:sz w:val="24"/>
          <w:szCs w:val="24"/>
        </w:rPr>
        <w:br/>
        <w:t xml:space="preserve">O seu tempo e dedicação à Ordem, à vida associativa e aos arquitetos, são exemplo de um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verdadeiro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sentido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57E20">
        <w:rPr>
          <w:rFonts w:ascii="Arial" w:hAnsi="Arial" w:cs="Arial"/>
          <w:sz w:val="24"/>
          <w:szCs w:val="24"/>
        </w:rPr>
        <w:t>S</w:t>
      </w:r>
      <w:r w:rsidR="00000000" w:rsidRPr="00D42133">
        <w:rPr>
          <w:rFonts w:ascii="Arial" w:hAnsi="Arial" w:cs="Arial"/>
          <w:sz w:val="24"/>
          <w:szCs w:val="24"/>
        </w:rPr>
        <w:t>erviço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e de </w:t>
      </w:r>
      <w:proofErr w:type="spellStart"/>
      <w:r w:rsidR="00E57E20">
        <w:rPr>
          <w:rFonts w:ascii="Arial" w:hAnsi="Arial" w:cs="Arial"/>
          <w:sz w:val="24"/>
          <w:szCs w:val="24"/>
        </w:rPr>
        <w:t>P</w:t>
      </w:r>
      <w:r w:rsidR="00000000" w:rsidRPr="00D42133">
        <w:rPr>
          <w:rFonts w:ascii="Arial" w:hAnsi="Arial" w:cs="Arial"/>
          <w:sz w:val="24"/>
          <w:szCs w:val="24"/>
        </w:rPr>
        <w:t>ertença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>.</w:t>
      </w:r>
      <w:r w:rsidR="00000000" w:rsidRPr="00D42133">
        <w:rPr>
          <w:rFonts w:ascii="Arial" w:hAnsi="Arial" w:cs="Arial"/>
          <w:sz w:val="24"/>
          <w:szCs w:val="24"/>
        </w:rPr>
        <w:br/>
      </w:r>
      <w:r w:rsidR="00000000" w:rsidRPr="00D42133">
        <w:rPr>
          <w:rFonts w:ascii="Arial" w:hAnsi="Arial" w:cs="Arial"/>
          <w:sz w:val="24"/>
          <w:szCs w:val="24"/>
        </w:rPr>
        <w:br/>
        <w:t xml:space="preserve">Hoje, é Presidente da Academia Nacional de Belas Artes e integra a Comissão Revisora de Contas da </w:t>
      </w:r>
      <w:proofErr w:type="spellStart"/>
      <w:r w:rsidR="00000000" w:rsidRPr="00D42133">
        <w:rPr>
          <w:rFonts w:ascii="Arial" w:hAnsi="Arial" w:cs="Arial"/>
          <w:sz w:val="24"/>
          <w:szCs w:val="24"/>
        </w:rPr>
        <w:t>Fundação</w:t>
      </w:r>
      <w:proofErr w:type="spellEnd"/>
      <w:r w:rsidR="00000000" w:rsidRPr="00D42133">
        <w:rPr>
          <w:rFonts w:ascii="Arial" w:hAnsi="Arial" w:cs="Arial"/>
          <w:sz w:val="24"/>
          <w:szCs w:val="24"/>
        </w:rPr>
        <w:t xml:space="preserve"> Calouste Gulbenkian.</w:t>
      </w:r>
    </w:p>
    <w:p w14:paraId="5322EC12" w14:textId="1A4778CD" w:rsidR="000E11F8" w:rsidRDefault="00000000" w:rsidP="00B659D0">
      <w:pPr>
        <w:spacing w:line="480" w:lineRule="auto"/>
        <w:rPr>
          <w:rFonts w:ascii="Arial" w:hAnsi="Arial" w:cs="Arial"/>
          <w:sz w:val="24"/>
          <w:szCs w:val="24"/>
        </w:rPr>
      </w:pPr>
      <w:r w:rsidRPr="00D42133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D42133">
        <w:rPr>
          <w:rFonts w:ascii="Arial" w:hAnsi="Arial" w:cs="Arial"/>
          <w:sz w:val="24"/>
          <w:szCs w:val="24"/>
        </w:rPr>
        <w:t>sua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carreira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D42133">
        <w:rPr>
          <w:rFonts w:ascii="Arial" w:hAnsi="Arial" w:cs="Arial"/>
          <w:sz w:val="24"/>
          <w:szCs w:val="24"/>
        </w:rPr>
        <w:t>exemplo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42133">
        <w:rPr>
          <w:rFonts w:ascii="Arial" w:hAnsi="Arial" w:cs="Arial"/>
          <w:sz w:val="24"/>
          <w:szCs w:val="24"/>
        </w:rPr>
        <w:t>uma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vida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inteira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ao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serviço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7A4F9C">
        <w:rPr>
          <w:rFonts w:ascii="Arial" w:hAnsi="Arial" w:cs="Arial"/>
          <w:sz w:val="24"/>
          <w:szCs w:val="24"/>
        </w:rPr>
        <w:t>A</w:t>
      </w:r>
      <w:r w:rsidRPr="00D42133">
        <w:rPr>
          <w:rFonts w:ascii="Arial" w:hAnsi="Arial" w:cs="Arial"/>
          <w:sz w:val="24"/>
          <w:szCs w:val="24"/>
        </w:rPr>
        <w:t>rquitetura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2133">
        <w:rPr>
          <w:rFonts w:ascii="Arial" w:hAnsi="Arial" w:cs="Arial"/>
          <w:sz w:val="24"/>
          <w:szCs w:val="24"/>
        </w:rPr>
        <w:t>como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disciplina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61FE9">
        <w:rPr>
          <w:rFonts w:ascii="Arial" w:hAnsi="Arial" w:cs="Arial"/>
          <w:sz w:val="24"/>
          <w:szCs w:val="24"/>
        </w:rPr>
        <w:t>sobretudo</w:t>
      </w:r>
      <w:proofErr w:type="spellEnd"/>
      <w:r w:rsid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>
        <w:rPr>
          <w:rFonts w:ascii="Arial" w:hAnsi="Arial" w:cs="Arial"/>
          <w:sz w:val="24"/>
          <w:szCs w:val="24"/>
        </w:rPr>
        <w:t>enquanto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703">
        <w:rPr>
          <w:rFonts w:ascii="Arial" w:hAnsi="Arial" w:cs="Arial"/>
          <w:sz w:val="24"/>
          <w:szCs w:val="24"/>
        </w:rPr>
        <w:t>M</w:t>
      </w:r>
      <w:r w:rsidRPr="00D42133">
        <w:rPr>
          <w:rFonts w:ascii="Arial" w:hAnsi="Arial" w:cs="Arial"/>
          <w:sz w:val="24"/>
          <w:szCs w:val="24"/>
        </w:rPr>
        <w:t>issão</w:t>
      </w:r>
      <w:proofErr w:type="spellEnd"/>
      <w:r w:rsidRPr="00D42133">
        <w:rPr>
          <w:rFonts w:ascii="Arial" w:hAnsi="Arial" w:cs="Arial"/>
          <w:sz w:val="24"/>
          <w:szCs w:val="24"/>
        </w:rPr>
        <w:t>.</w:t>
      </w:r>
      <w:r w:rsidRPr="00D42133">
        <w:rPr>
          <w:rFonts w:ascii="Arial" w:hAnsi="Arial" w:cs="Arial"/>
          <w:sz w:val="24"/>
          <w:szCs w:val="24"/>
        </w:rPr>
        <w:br/>
      </w:r>
      <w:r w:rsidRPr="00D42133">
        <w:rPr>
          <w:rFonts w:ascii="Arial" w:hAnsi="Arial" w:cs="Arial"/>
          <w:sz w:val="24"/>
          <w:szCs w:val="24"/>
        </w:rPr>
        <w:br/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Permitam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-me,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porém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uma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nota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pessoal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>.</w:t>
      </w:r>
      <w:r w:rsidR="00E61FE9" w:rsidRPr="00E61FE9">
        <w:rPr>
          <w:rFonts w:ascii="Arial" w:hAnsi="Arial" w:cs="Arial"/>
          <w:sz w:val="24"/>
          <w:szCs w:val="24"/>
        </w:rPr>
        <w:br/>
        <w:t xml:space="preserve">É com particular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orgulho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que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recordo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ter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sido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aluno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do Professor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Reaes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Pinto,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na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disciplina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Construções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na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Universidade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Lusíada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de Lisboa, no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já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longínquo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ano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de 2000</w:t>
      </w:r>
      <w:r w:rsidR="00E61FE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completam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-se agora 25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anos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dessa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feliz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 w:rsidRPr="00E61FE9">
        <w:rPr>
          <w:rFonts w:ascii="Arial" w:hAnsi="Arial" w:cs="Arial"/>
          <w:sz w:val="24"/>
          <w:szCs w:val="24"/>
        </w:rPr>
        <w:t>coincidência</w:t>
      </w:r>
      <w:proofErr w:type="spellEnd"/>
      <w:r w:rsidR="00E61FE9" w:rsidRPr="00E61FE9">
        <w:rPr>
          <w:rFonts w:ascii="Arial" w:hAnsi="Arial" w:cs="Arial"/>
          <w:sz w:val="24"/>
          <w:szCs w:val="24"/>
        </w:rPr>
        <w:t>.</w:t>
      </w:r>
      <w:r w:rsidRPr="00D42133">
        <w:rPr>
          <w:rFonts w:ascii="Arial" w:hAnsi="Arial" w:cs="Arial"/>
          <w:sz w:val="24"/>
          <w:szCs w:val="24"/>
        </w:rPr>
        <w:br/>
        <w:t xml:space="preserve">Recordo o rigor, o </w:t>
      </w:r>
      <w:proofErr w:type="spellStart"/>
      <w:r w:rsidRPr="00D42133">
        <w:rPr>
          <w:rFonts w:ascii="Arial" w:hAnsi="Arial" w:cs="Arial"/>
          <w:sz w:val="24"/>
          <w:szCs w:val="24"/>
        </w:rPr>
        <w:t>detalhe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, e </w:t>
      </w:r>
      <w:r w:rsidR="000E11F8">
        <w:rPr>
          <w:rFonts w:ascii="Arial" w:hAnsi="Arial" w:cs="Arial"/>
          <w:sz w:val="24"/>
          <w:szCs w:val="24"/>
        </w:rPr>
        <w:t>a</w:t>
      </w:r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seren</w:t>
      </w:r>
      <w:r w:rsidR="000E11F8">
        <w:rPr>
          <w:rFonts w:ascii="Arial" w:hAnsi="Arial" w:cs="Arial"/>
          <w:sz w:val="24"/>
          <w:szCs w:val="24"/>
        </w:rPr>
        <w:t>idade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="000E11F8">
        <w:rPr>
          <w:rFonts w:ascii="Arial" w:hAnsi="Arial" w:cs="Arial"/>
          <w:sz w:val="24"/>
          <w:szCs w:val="24"/>
        </w:rPr>
        <w:t>que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1F8">
        <w:rPr>
          <w:rFonts w:ascii="Arial" w:hAnsi="Arial" w:cs="Arial"/>
          <w:sz w:val="24"/>
          <w:szCs w:val="24"/>
        </w:rPr>
        <w:t>nos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1F8">
        <w:rPr>
          <w:rFonts w:ascii="Arial" w:hAnsi="Arial" w:cs="Arial"/>
          <w:sz w:val="24"/>
          <w:szCs w:val="24"/>
        </w:rPr>
        <w:t>partilhava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saber… </w:t>
      </w:r>
      <w:r w:rsidR="00D42133">
        <w:rPr>
          <w:rFonts w:ascii="Arial" w:hAnsi="Arial" w:cs="Arial"/>
          <w:sz w:val="24"/>
          <w:szCs w:val="24"/>
        </w:rPr>
        <w:t xml:space="preserve">, </w:t>
      </w:r>
      <w:r w:rsidR="007A4F9C">
        <w:rPr>
          <w:rFonts w:ascii="Arial" w:hAnsi="Arial" w:cs="Arial"/>
          <w:sz w:val="24"/>
          <w:szCs w:val="24"/>
        </w:rPr>
        <w:t xml:space="preserve">modo </w:t>
      </w:r>
      <w:proofErr w:type="spellStart"/>
      <w:r w:rsidRPr="00D42133">
        <w:rPr>
          <w:rFonts w:ascii="Arial" w:hAnsi="Arial" w:cs="Arial"/>
          <w:sz w:val="24"/>
          <w:szCs w:val="24"/>
        </w:rPr>
        <w:t>quase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metódic</w:t>
      </w:r>
      <w:r w:rsidR="007A4F9C">
        <w:rPr>
          <w:rFonts w:ascii="Arial" w:hAnsi="Arial" w:cs="Arial"/>
          <w:sz w:val="24"/>
          <w:szCs w:val="24"/>
        </w:rPr>
        <w:t>o</w:t>
      </w:r>
      <w:proofErr w:type="spellEnd"/>
      <w:r w:rsidR="00D42133">
        <w:rPr>
          <w:rFonts w:ascii="Arial" w:hAnsi="Arial" w:cs="Arial"/>
          <w:sz w:val="24"/>
          <w:szCs w:val="24"/>
        </w:rPr>
        <w:t xml:space="preserve">, </w:t>
      </w:r>
      <w:r w:rsidRPr="00D42133">
        <w:rPr>
          <w:rFonts w:ascii="Arial" w:hAnsi="Arial" w:cs="Arial"/>
          <w:sz w:val="24"/>
          <w:szCs w:val="24"/>
        </w:rPr>
        <w:t xml:space="preserve">com </w:t>
      </w:r>
      <w:proofErr w:type="spellStart"/>
      <w:r w:rsidRPr="00D42133">
        <w:rPr>
          <w:rFonts w:ascii="Arial" w:hAnsi="Arial" w:cs="Arial"/>
          <w:sz w:val="24"/>
          <w:szCs w:val="24"/>
        </w:rPr>
        <w:t>que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nos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ensinava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42133">
        <w:rPr>
          <w:rFonts w:ascii="Arial" w:hAnsi="Arial" w:cs="Arial"/>
          <w:sz w:val="24"/>
          <w:szCs w:val="24"/>
        </w:rPr>
        <w:t>pensar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A4F9C">
        <w:rPr>
          <w:rFonts w:ascii="Arial" w:hAnsi="Arial" w:cs="Arial"/>
          <w:sz w:val="24"/>
          <w:szCs w:val="24"/>
        </w:rPr>
        <w:t>A</w:t>
      </w:r>
      <w:r w:rsidRPr="00D42133">
        <w:rPr>
          <w:rFonts w:ascii="Arial" w:hAnsi="Arial" w:cs="Arial"/>
          <w:sz w:val="24"/>
          <w:szCs w:val="24"/>
        </w:rPr>
        <w:t>rquitetura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42133">
        <w:rPr>
          <w:rFonts w:ascii="Arial" w:hAnsi="Arial" w:cs="Arial"/>
          <w:sz w:val="24"/>
          <w:szCs w:val="24"/>
        </w:rPr>
        <w:t>lá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D42133">
        <w:rPr>
          <w:rFonts w:ascii="Arial" w:hAnsi="Arial" w:cs="Arial"/>
          <w:sz w:val="24"/>
          <w:szCs w:val="24"/>
        </w:rPr>
        <w:t>desenho</w:t>
      </w:r>
      <w:proofErr w:type="spellEnd"/>
      <w:r w:rsidRPr="00D42133">
        <w:rPr>
          <w:rFonts w:ascii="Arial" w:hAnsi="Arial" w:cs="Arial"/>
          <w:sz w:val="24"/>
          <w:szCs w:val="24"/>
        </w:rPr>
        <w:t>.</w:t>
      </w:r>
      <w:r w:rsidR="000E11F8">
        <w:rPr>
          <w:rFonts w:ascii="Arial" w:hAnsi="Arial" w:cs="Arial"/>
          <w:sz w:val="24"/>
          <w:szCs w:val="24"/>
        </w:rPr>
        <w:t xml:space="preserve"> </w:t>
      </w:r>
      <w:r w:rsidRPr="00D42133">
        <w:rPr>
          <w:rFonts w:ascii="Arial" w:hAnsi="Arial" w:cs="Arial"/>
          <w:sz w:val="24"/>
          <w:szCs w:val="24"/>
        </w:rPr>
        <w:t>“</w:t>
      </w:r>
      <w:proofErr w:type="spellStart"/>
      <w:r w:rsidRPr="00D42133">
        <w:rPr>
          <w:rFonts w:ascii="Arial" w:hAnsi="Arial" w:cs="Arial"/>
          <w:sz w:val="24"/>
          <w:szCs w:val="24"/>
        </w:rPr>
        <w:t>Construir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D42133">
        <w:rPr>
          <w:rFonts w:ascii="Arial" w:hAnsi="Arial" w:cs="Arial"/>
          <w:sz w:val="24"/>
          <w:szCs w:val="24"/>
        </w:rPr>
        <w:t>dizia-nos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, “é </w:t>
      </w:r>
      <w:proofErr w:type="spellStart"/>
      <w:r w:rsidRPr="00D42133">
        <w:rPr>
          <w:rFonts w:ascii="Arial" w:hAnsi="Arial" w:cs="Arial"/>
          <w:sz w:val="24"/>
          <w:szCs w:val="24"/>
        </w:rPr>
        <w:t>compreender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o tempo e o peso das coisas.”</w:t>
      </w:r>
      <w:r w:rsidRPr="00D42133">
        <w:rPr>
          <w:rFonts w:ascii="Arial" w:hAnsi="Arial" w:cs="Arial"/>
          <w:sz w:val="24"/>
          <w:szCs w:val="24"/>
        </w:rPr>
        <w:br/>
      </w:r>
      <w:r w:rsidRPr="00D42133">
        <w:rPr>
          <w:rFonts w:ascii="Arial" w:hAnsi="Arial" w:cs="Arial"/>
          <w:sz w:val="24"/>
          <w:szCs w:val="24"/>
        </w:rPr>
        <w:br/>
        <w:t xml:space="preserve">Quando o Conselho Diretivo da Secção Regional de Lisboa e Vale do Tejo </w:t>
      </w:r>
      <w:proofErr w:type="spellStart"/>
      <w:r w:rsidRPr="00D42133">
        <w:rPr>
          <w:rFonts w:ascii="Arial" w:hAnsi="Arial" w:cs="Arial"/>
          <w:sz w:val="24"/>
          <w:szCs w:val="24"/>
        </w:rPr>
        <w:t>decidiu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propor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2133">
        <w:rPr>
          <w:rFonts w:ascii="Arial" w:hAnsi="Arial" w:cs="Arial"/>
          <w:sz w:val="24"/>
          <w:szCs w:val="24"/>
        </w:rPr>
        <w:t>a</w:t>
      </w:r>
      <w:proofErr w:type="gram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outorga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deste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título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honorário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F9C">
        <w:rPr>
          <w:rFonts w:ascii="Arial" w:hAnsi="Arial" w:cs="Arial"/>
          <w:sz w:val="24"/>
          <w:szCs w:val="24"/>
        </w:rPr>
        <w:t>ao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F9C">
        <w:rPr>
          <w:rFonts w:ascii="Arial" w:hAnsi="Arial" w:cs="Arial"/>
          <w:sz w:val="24"/>
          <w:szCs w:val="24"/>
        </w:rPr>
        <w:t>Conselho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F9C">
        <w:rPr>
          <w:rFonts w:ascii="Arial" w:hAnsi="Arial" w:cs="Arial"/>
          <w:sz w:val="24"/>
          <w:szCs w:val="24"/>
        </w:rPr>
        <w:t>Directivo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Nacional</w:t>
      </w:r>
      <w:r w:rsidRPr="00D42133">
        <w:rPr>
          <w:rFonts w:ascii="Arial" w:hAnsi="Arial" w:cs="Arial"/>
          <w:sz w:val="24"/>
          <w:szCs w:val="24"/>
        </w:rPr>
        <w:t>,</w:t>
      </w:r>
      <w:r w:rsidR="000E11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fiz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questão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chamar</w:t>
      </w:r>
      <w:r w:rsidR="007A4F9C">
        <w:rPr>
          <w:rFonts w:ascii="Arial" w:hAnsi="Arial" w:cs="Arial"/>
          <w:sz w:val="24"/>
          <w:szCs w:val="24"/>
        </w:rPr>
        <w:t xml:space="preserve">, o Professor, para </w:t>
      </w:r>
      <w:proofErr w:type="spellStart"/>
      <w:r w:rsidR="007A4F9C">
        <w:rPr>
          <w:rFonts w:ascii="Arial" w:hAnsi="Arial" w:cs="Arial"/>
          <w:sz w:val="24"/>
          <w:szCs w:val="24"/>
        </w:rPr>
        <w:t>uma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F9C">
        <w:rPr>
          <w:rFonts w:ascii="Arial" w:hAnsi="Arial" w:cs="Arial"/>
          <w:sz w:val="24"/>
          <w:szCs w:val="24"/>
        </w:rPr>
        <w:t>reunião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1F8">
        <w:rPr>
          <w:rFonts w:ascii="Arial" w:hAnsi="Arial" w:cs="Arial"/>
          <w:sz w:val="24"/>
          <w:szCs w:val="24"/>
        </w:rPr>
        <w:t>sem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1F8">
        <w:rPr>
          <w:rFonts w:ascii="Arial" w:hAnsi="Arial" w:cs="Arial"/>
          <w:sz w:val="24"/>
          <w:szCs w:val="24"/>
        </w:rPr>
        <w:t>avançar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o</w:t>
      </w:r>
      <w:r w:rsidR="00E61F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>
        <w:rPr>
          <w:rFonts w:ascii="Arial" w:hAnsi="Arial" w:cs="Arial"/>
          <w:sz w:val="24"/>
          <w:szCs w:val="24"/>
        </w:rPr>
        <w:t>motivo</w:t>
      </w:r>
      <w:proofErr w:type="spellEnd"/>
      <w:r w:rsidR="000E11F8">
        <w:rPr>
          <w:rFonts w:ascii="Arial" w:hAnsi="Arial" w:cs="Arial"/>
          <w:sz w:val="24"/>
          <w:szCs w:val="24"/>
        </w:rPr>
        <w:t>.</w:t>
      </w:r>
    </w:p>
    <w:p w14:paraId="5B713D39" w14:textId="77777777" w:rsidR="00A66703" w:rsidRDefault="00A66703" w:rsidP="00B659D0">
      <w:pPr>
        <w:spacing w:line="480" w:lineRule="auto"/>
        <w:rPr>
          <w:rFonts w:ascii="Arial" w:hAnsi="Arial" w:cs="Arial"/>
          <w:sz w:val="24"/>
          <w:szCs w:val="24"/>
        </w:rPr>
      </w:pPr>
    </w:p>
    <w:p w14:paraId="7CA9D974" w14:textId="42F21089" w:rsidR="007A4F9C" w:rsidRDefault="000E11F8" w:rsidP="00B659D0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Depois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apontamento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ocasião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7A4F9C">
        <w:rPr>
          <w:rFonts w:ascii="Arial" w:hAnsi="Arial" w:cs="Arial"/>
          <w:sz w:val="24"/>
          <w:szCs w:val="24"/>
        </w:rPr>
        <w:t xml:space="preserve"> </w:t>
      </w:r>
    </w:p>
    <w:p w14:paraId="256026BD" w14:textId="40EDA313" w:rsidR="000E11F8" w:rsidRDefault="00000000" w:rsidP="00B659D0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D42133">
        <w:rPr>
          <w:rFonts w:ascii="Arial" w:hAnsi="Arial" w:cs="Arial"/>
          <w:sz w:val="24"/>
          <w:szCs w:val="24"/>
        </w:rPr>
        <w:t>comuni</w:t>
      </w:r>
      <w:r w:rsidR="000E11F8">
        <w:rPr>
          <w:rFonts w:ascii="Arial" w:hAnsi="Arial" w:cs="Arial"/>
          <w:sz w:val="24"/>
          <w:szCs w:val="24"/>
        </w:rPr>
        <w:t>quei-lhe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a boa nova</w:t>
      </w:r>
      <w:r w:rsidR="007A4F9C">
        <w:rPr>
          <w:rFonts w:ascii="Arial" w:hAnsi="Arial" w:cs="Arial"/>
          <w:sz w:val="24"/>
          <w:szCs w:val="24"/>
        </w:rPr>
        <w:t>..</w:t>
      </w:r>
      <w:r w:rsidRPr="00D42133">
        <w:rPr>
          <w:rFonts w:ascii="Arial" w:hAnsi="Arial" w:cs="Arial"/>
          <w:sz w:val="24"/>
          <w:szCs w:val="24"/>
        </w:rPr>
        <w:t>.</w:t>
      </w:r>
      <w:r w:rsidRPr="00D42133">
        <w:rPr>
          <w:rFonts w:ascii="Arial" w:hAnsi="Arial" w:cs="Arial"/>
          <w:sz w:val="24"/>
          <w:szCs w:val="24"/>
        </w:rPr>
        <w:br/>
        <w:t xml:space="preserve">O Professor </w:t>
      </w:r>
      <w:proofErr w:type="spellStart"/>
      <w:r w:rsidRPr="00D42133">
        <w:rPr>
          <w:rFonts w:ascii="Arial" w:hAnsi="Arial" w:cs="Arial"/>
          <w:sz w:val="24"/>
          <w:szCs w:val="24"/>
        </w:rPr>
        <w:t>ouviu</w:t>
      </w:r>
      <w:proofErr w:type="spellEnd"/>
      <w:r w:rsidR="000E11F8">
        <w:rPr>
          <w:rFonts w:ascii="Arial" w:hAnsi="Arial" w:cs="Arial"/>
          <w:sz w:val="24"/>
          <w:szCs w:val="24"/>
        </w:rPr>
        <w:t>-me</w:t>
      </w:r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silêncio</w:t>
      </w:r>
      <w:proofErr w:type="spellEnd"/>
      <w:r w:rsidRPr="00D42133">
        <w:rPr>
          <w:rFonts w:ascii="Arial" w:hAnsi="Arial" w:cs="Arial"/>
          <w:sz w:val="24"/>
          <w:szCs w:val="24"/>
        </w:rPr>
        <w:t>,</w:t>
      </w:r>
      <w:r w:rsidRPr="00D42133">
        <w:rPr>
          <w:rFonts w:ascii="Arial" w:hAnsi="Arial" w:cs="Arial"/>
          <w:sz w:val="24"/>
          <w:szCs w:val="24"/>
        </w:rPr>
        <w:br/>
        <w:t xml:space="preserve">e num </w:t>
      </w:r>
      <w:proofErr w:type="spellStart"/>
      <w:r w:rsidRPr="00D42133">
        <w:rPr>
          <w:rFonts w:ascii="Arial" w:hAnsi="Arial" w:cs="Arial"/>
          <w:sz w:val="24"/>
          <w:szCs w:val="24"/>
        </w:rPr>
        <w:t>gesto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E11F8">
        <w:rPr>
          <w:rFonts w:ascii="Arial" w:hAnsi="Arial" w:cs="Arial"/>
          <w:sz w:val="24"/>
          <w:szCs w:val="24"/>
        </w:rPr>
        <w:t>enormissima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humildade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, </w:t>
      </w:r>
      <w:r w:rsidR="00E61FE9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E61FE9">
        <w:rPr>
          <w:rFonts w:ascii="Arial" w:hAnsi="Arial" w:cs="Arial"/>
          <w:sz w:val="24"/>
          <w:szCs w:val="24"/>
        </w:rPr>
        <w:t>confesso</w:t>
      </w:r>
      <w:proofErr w:type="spellEnd"/>
      <w:r w:rsidR="00E61FE9">
        <w:rPr>
          <w:rFonts w:ascii="Arial" w:hAnsi="Arial" w:cs="Arial"/>
          <w:sz w:val="24"/>
          <w:szCs w:val="24"/>
        </w:rPr>
        <w:t xml:space="preserve">, </w:t>
      </w:r>
      <w:r w:rsidR="000E11F8">
        <w:rPr>
          <w:rFonts w:ascii="Arial" w:hAnsi="Arial" w:cs="Arial"/>
          <w:sz w:val="24"/>
          <w:szCs w:val="24"/>
        </w:rPr>
        <w:t xml:space="preserve">algo </w:t>
      </w:r>
      <w:proofErr w:type="spellStart"/>
      <w:r w:rsidR="000E11F8">
        <w:rPr>
          <w:rFonts w:ascii="Arial" w:hAnsi="Arial" w:cs="Arial"/>
          <w:sz w:val="24"/>
          <w:szCs w:val="24"/>
        </w:rPr>
        <w:t>que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1F8">
        <w:rPr>
          <w:rFonts w:ascii="Arial" w:hAnsi="Arial" w:cs="Arial"/>
          <w:sz w:val="24"/>
          <w:szCs w:val="24"/>
        </w:rPr>
        <w:t>irei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1F8">
        <w:rPr>
          <w:rFonts w:ascii="Arial" w:hAnsi="Arial" w:cs="Arial"/>
          <w:sz w:val="24"/>
          <w:szCs w:val="24"/>
        </w:rPr>
        <w:t>record</w:t>
      </w:r>
      <w:r w:rsidR="00E57E20">
        <w:rPr>
          <w:rFonts w:ascii="Arial" w:hAnsi="Arial" w:cs="Arial"/>
          <w:sz w:val="24"/>
          <w:szCs w:val="24"/>
        </w:rPr>
        <w:t>a</w:t>
      </w:r>
      <w:r w:rsidR="000E11F8">
        <w:rPr>
          <w:rFonts w:ascii="Arial" w:hAnsi="Arial" w:cs="Arial"/>
          <w:sz w:val="24"/>
          <w:szCs w:val="24"/>
        </w:rPr>
        <w:t>r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0E11F8">
        <w:rPr>
          <w:rFonts w:ascii="Arial" w:hAnsi="Arial" w:cs="Arial"/>
          <w:sz w:val="24"/>
          <w:szCs w:val="24"/>
        </w:rPr>
        <w:t>todo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o sempre…</w:t>
      </w:r>
    </w:p>
    <w:p w14:paraId="6F50A2DD" w14:textId="7795F940" w:rsidR="002C4AB8" w:rsidRDefault="00E61FE9" w:rsidP="00B659D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 </w:t>
      </w:r>
      <w:proofErr w:type="spellStart"/>
      <w:r>
        <w:rPr>
          <w:rFonts w:ascii="Arial" w:hAnsi="Arial" w:cs="Arial"/>
          <w:sz w:val="24"/>
          <w:szCs w:val="24"/>
        </w:rPr>
        <w:t>diria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até</w:t>
      </w:r>
      <w:proofErr w:type="spellEnd"/>
      <w:r w:rsidR="000E11F8">
        <w:rPr>
          <w:rFonts w:ascii="Arial" w:hAnsi="Arial" w:cs="Arial"/>
          <w:sz w:val="24"/>
          <w:szCs w:val="24"/>
        </w:rPr>
        <w:t>…</w:t>
      </w:r>
      <w:r w:rsidR="00A66703">
        <w:rPr>
          <w:rFonts w:ascii="Arial" w:hAnsi="Arial" w:cs="Arial"/>
          <w:sz w:val="24"/>
          <w:szCs w:val="24"/>
        </w:rPr>
        <w:t xml:space="preserve"> </w:t>
      </w:r>
      <w:r w:rsidR="000E11F8">
        <w:rPr>
          <w:rFonts w:ascii="Arial" w:hAnsi="Arial" w:cs="Arial"/>
          <w:sz w:val="24"/>
          <w:szCs w:val="24"/>
        </w:rPr>
        <w:t xml:space="preserve">num </w:t>
      </w:r>
      <w:proofErr w:type="spellStart"/>
      <w:r w:rsidR="000E11F8">
        <w:rPr>
          <w:rFonts w:ascii="Arial" w:hAnsi="Arial" w:cs="Arial"/>
          <w:sz w:val="24"/>
          <w:szCs w:val="24"/>
        </w:rPr>
        <w:t>gesto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tão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próprio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42133">
        <w:rPr>
          <w:rFonts w:ascii="Arial" w:hAnsi="Arial" w:cs="Arial"/>
          <w:sz w:val="24"/>
          <w:szCs w:val="24"/>
        </w:rPr>
        <w:t>quem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nunca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precisou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se </w:t>
      </w:r>
      <w:proofErr w:type="spellStart"/>
      <w:r w:rsidRPr="00D42133">
        <w:rPr>
          <w:rFonts w:ascii="Arial" w:hAnsi="Arial" w:cs="Arial"/>
          <w:sz w:val="24"/>
          <w:szCs w:val="24"/>
        </w:rPr>
        <w:t>afirmar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porque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sempre se </w:t>
      </w:r>
      <w:proofErr w:type="spellStart"/>
      <w:r w:rsidRPr="00D42133">
        <w:rPr>
          <w:rFonts w:ascii="Arial" w:hAnsi="Arial" w:cs="Arial"/>
          <w:sz w:val="24"/>
          <w:szCs w:val="24"/>
        </w:rPr>
        <w:t>impôs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pelo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1F8">
        <w:rPr>
          <w:rFonts w:ascii="Arial" w:hAnsi="Arial" w:cs="Arial"/>
          <w:sz w:val="24"/>
          <w:szCs w:val="24"/>
        </w:rPr>
        <w:t>esforço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0E11F8">
        <w:rPr>
          <w:rFonts w:ascii="Arial" w:hAnsi="Arial" w:cs="Arial"/>
          <w:sz w:val="24"/>
          <w:szCs w:val="24"/>
        </w:rPr>
        <w:t>pelo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mérito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E11F8">
        <w:rPr>
          <w:rFonts w:ascii="Arial" w:hAnsi="Arial" w:cs="Arial"/>
          <w:sz w:val="24"/>
          <w:szCs w:val="24"/>
        </w:rPr>
        <w:t>respondeu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-me o </w:t>
      </w:r>
      <w:proofErr w:type="spellStart"/>
      <w:r w:rsidR="000E11F8">
        <w:rPr>
          <w:rFonts w:ascii="Arial" w:hAnsi="Arial" w:cs="Arial"/>
          <w:sz w:val="24"/>
          <w:szCs w:val="24"/>
        </w:rPr>
        <w:t>seguinte</w:t>
      </w:r>
      <w:proofErr w:type="spellEnd"/>
      <w:r w:rsidR="000E11F8">
        <w:rPr>
          <w:rFonts w:ascii="Arial" w:hAnsi="Arial" w:cs="Arial"/>
          <w:sz w:val="24"/>
          <w:szCs w:val="24"/>
        </w:rPr>
        <w:t>:</w:t>
      </w:r>
    </w:p>
    <w:p w14:paraId="5A0529F7" w14:textId="1F16C67A" w:rsidR="007A4F9C" w:rsidRDefault="00000000" w:rsidP="00B659D0">
      <w:pPr>
        <w:spacing w:line="480" w:lineRule="auto"/>
        <w:rPr>
          <w:rFonts w:ascii="Arial" w:hAnsi="Arial" w:cs="Arial"/>
          <w:sz w:val="24"/>
          <w:szCs w:val="24"/>
        </w:rPr>
      </w:pPr>
      <w:r w:rsidRPr="00D42133">
        <w:rPr>
          <w:rFonts w:ascii="Arial" w:hAnsi="Arial" w:cs="Arial"/>
          <w:sz w:val="24"/>
          <w:szCs w:val="24"/>
        </w:rPr>
        <w:t>“</w:t>
      </w:r>
      <w:proofErr w:type="spellStart"/>
      <w:r w:rsidR="000E11F8">
        <w:rPr>
          <w:rFonts w:ascii="Arial" w:hAnsi="Arial" w:cs="Arial"/>
          <w:sz w:val="24"/>
          <w:szCs w:val="24"/>
        </w:rPr>
        <w:t>Muito</w:t>
      </w:r>
      <w:proofErr w:type="spellEnd"/>
      <w:r w:rsidR="000E11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1F8">
        <w:rPr>
          <w:rFonts w:ascii="Arial" w:hAnsi="Arial" w:cs="Arial"/>
          <w:sz w:val="24"/>
          <w:szCs w:val="24"/>
        </w:rPr>
        <w:t>Obrigado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F9C">
        <w:rPr>
          <w:rFonts w:ascii="Arial" w:hAnsi="Arial" w:cs="Arial"/>
          <w:sz w:val="24"/>
          <w:szCs w:val="24"/>
        </w:rPr>
        <w:t>por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F9C">
        <w:rPr>
          <w:rFonts w:ascii="Arial" w:hAnsi="Arial" w:cs="Arial"/>
          <w:sz w:val="24"/>
          <w:szCs w:val="24"/>
        </w:rPr>
        <w:t>esse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F9C">
        <w:rPr>
          <w:rFonts w:ascii="Arial" w:hAnsi="Arial" w:cs="Arial"/>
          <w:sz w:val="24"/>
          <w:szCs w:val="24"/>
        </w:rPr>
        <w:t>gesto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F9C">
        <w:rPr>
          <w:rFonts w:ascii="Arial" w:hAnsi="Arial" w:cs="Arial"/>
          <w:sz w:val="24"/>
          <w:szCs w:val="24"/>
        </w:rPr>
        <w:t>tão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bonito </w:t>
      </w:r>
      <w:r w:rsidR="000E11F8">
        <w:rPr>
          <w:rFonts w:ascii="Arial" w:hAnsi="Arial" w:cs="Arial"/>
          <w:sz w:val="24"/>
          <w:szCs w:val="24"/>
        </w:rPr>
        <w:t xml:space="preserve">… </w:t>
      </w:r>
    </w:p>
    <w:p w14:paraId="600C3364" w14:textId="068E49C9" w:rsidR="007A4F9C" w:rsidRDefault="000E11F8" w:rsidP="00B659D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</w:t>
      </w:r>
      <w:r w:rsidR="002C4AB8">
        <w:rPr>
          <w:rFonts w:ascii="Arial" w:hAnsi="Arial" w:cs="Arial"/>
          <w:sz w:val="24"/>
          <w:szCs w:val="24"/>
        </w:rPr>
        <w:t xml:space="preserve">… </w:t>
      </w:r>
      <w:r>
        <w:rPr>
          <w:rFonts w:ascii="Arial" w:hAnsi="Arial" w:cs="Arial"/>
          <w:sz w:val="24"/>
          <w:szCs w:val="24"/>
        </w:rPr>
        <w:t xml:space="preserve"> </w:t>
      </w:r>
      <w:r w:rsidR="007A4F9C" w:rsidRPr="00A0627A">
        <w:rPr>
          <w:rFonts w:ascii="Arial" w:hAnsi="Arial" w:cs="Arial"/>
          <w:sz w:val="24"/>
          <w:szCs w:val="24"/>
        </w:rPr>
        <w:t xml:space="preserve">meu </w:t>
      </w:r>
      <w:proofErr w:type="spellStart"/>
      <w:r w:rsidRPr="00A0627A">
        <w:rPr>
          <w:rFonts w:ascii="Arial" w:hAnsi="Arial" w:cs="Arial"/>
          <w:sz w:val="24"/>
          <w:szCs w:val="24"/>
        </w:rPr>
        <w:t>caro</w:t>
      </w:r>
      <w:proofErr w:type="spellEnd"/>
      <w:r w:rsidRPr="00A0627A">
        <w:rPr>
          <w:rFonts w:ascii="Arial" w:hAnsi="Arial" w:cs="Arial"/>
          <w:sz w:val="24"/>
          <w:szCs w:val="24"/>
        </w:rPr>
        <w:t xml:space="preserve"> Presidente</w:t>
      </w:r>
      <w:r w:rsidRPr="00D42133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D42133">
        <w:rPr>
          <w:rFonts w:ascii="Arial" w:hAnsi="Arial" w:cs="Arial"/>
          <w:sz w:val="24"/>
          <w:szCs w:val="24"/>
        </w:rPr>
        <w:t>melhor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D42133">
        <w:rPr>
          <w:rFonts w:ascii="Arial" w:hAnsi="Arial" w:cs="Arial"/>
          <w:sz w:val="24"/>
          <w:szCs w:val="24"/>
        </w:rPr>
        <w:t>seu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anúncio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não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D42133">
        <w:rPr>
          <w:rFonts w:ascii="Arial" w:hAnsi="Arial" w:cs="Arial"/>
          <w:sz w:val="24"/>
          <w:szCs w:val="24"/>
        </w:rPr>
        <w:t>propriamente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2133">
        <w:rPr>
          <w:rFonts w:ascii="Arial" w:hAnsi="Arial" w:cs="Arial"/>
          <w:sz w:val="24"/>
          <w:szCs w:val="24"/>
        </w:rPr>
        <w:t>a</w:t>
      </w:r>
      <w:proofErr w:type="gram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outorga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enquanto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</w:t>
      </w:r>
      <w:r w:rsidRPr="00D42133">
        <w:rPr>
          <w:rFonts w:ascii="Arial" w:hAnsi="Arial" w:cs="Arial"/>
          <w:sz w:val="24"/>
          <w:szCs w:val="24"/>
        </w:rPr>
        <w:t>embro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Pr="00D42133">
        <w:rPr>
          <w:rFonts w:ascii="Arial" w:hAnsi="Arial" w:cs="Arial"/>
          <w:sz w:val="24"/>
          <w:szCs w:val="24"/>
        </w:rPr>
        <w:t>onorário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7A4F9C">
        <w:rPr>
          <w:rFonts w:ascii="Arial" w:hAnsi="Arial" w:cs="Arial"/>
          <w:sz w:val="24"/>
          <w:szCs w:val="24"/>
        </w:rPr>
        <w:t>Ordem</w:t>
      </w:r>
      <w:proofErr w:type="spellEnd"/>
      <w:r w:rsidR="007A4F9C">
        <w:rPr>
          <w:rFonts w:ascii="Arial" w:hAnsi="Arial" w:cs="Arial"/>
          <w:sz w:val="24"/>
          <w:szCs w:val="24"/>
        </w:rPr>
        <w:t xml:space="preserve"> dos Arquitectos</w:t>
      </w:r>
      <w:r w:rsidRPr="00D42133">
        <w:rPr>
          <w:rFonts w:ascii="Arial" w:hAnsi="Arial" w:cs="Arial"/>
          <w:sz w:val="24"/>
          <w:szCs w:val="24"/>
        </w:rPr>
        <w:t>.</w:t>
      </w:r>
      <w:r w:rsidRPr="00D42133">
        <w:rPr>
          <w:rFonts w:ascii="Arial" w:hAnsi="Arial" w:cs="Arial"/>
          <w:sz w:val="24"/>
          <w:szCs w:val="24"/>
        </w:rPr>
        <w:br/>
      </w:r>
      <w:r w:rsidR="00A66703">
        <w:rPr>
          <w:rFonts w:ascii="Arial" w:hAnsi="Arial" w:cs="Arial"/>
          <w:sz w:val="24"/>
          <w:szCs w:val="24"/>
        </w:rPr>
        <w:t>N</w:t>
      </w:r>
      <w:r w:rsidR="00A0627A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0627A">
        <w:rPr>
          <w:rFonts w:ascii="Arial" w:hAnsi="Arial" w:cs="Arial"/>
          <w:sz w:val="24"/>
          <w:szCs w:val="24"/>
        </w:rPr>
        <w:t>verdade</w:t>
      </w:r>
      <w:proofErr w:type="spellEnd"/>
      <w:r w:rsidR="00A0627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A0627A">
        <w:rPr>
          <w:rFonts w:ascii="Arial" w:hAnsi="Arial" w:cs="Arial"/>
          <w:sz w:val="24"/>
          <w:szCs w:val="24"/>
        </w:rPr>
        <w:t>nossa</w:t>
      </w:r>
      <w:proofErr w:type="spellEnd"/>
      <w:r w:rsidR="00A0627A">
        <w:rPr>
          <w:rFonts w:ascii="Arial" w:hAnsi="Arial" w:cs="Arial"/>
          <w:sz w:val="24"/>
          <w:szCs w:val="24"/>
        </w:rPr>
        <w:t xml:space="preserve"> conversa</w:t>
      </w:r>
      <w:r w:rsidR="007A4F9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4F9C">
        <w:rPr>
          <w:rFonts w:ascii="Arial" w:hAnsi="Arial" w:cs="Arial"/>
          <w:sz w:val="24"/>
          <w:szCs w:val="24"/>
        </w:rPr>
        <w:t>encerra</w:t>
      </w:r>
      <w:proofErr w:type="spellEnd"/>
      <w:r w:rsidR="00B659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59D0">
        <w:rPr>
          <w:rFonts w:ascii="Arial" w:hAnsi="Arial" w:cs="Arial"/>
          <w:sz w:val="24"/>
          <w:szCs w:val="24"/>
        </w:rPr>
        <w:t>aqui</w:t>
      </w:r>
      <w:proofErr w:type="spellEnd"/>
      <w:r w:rsidR="00B659D0">
        <w:rPr>
          <w:rFonts w:ascii="Arial" w:hAnsi="Arial" w:cs="Arial"/>
          <w:sz w:val="24"/>
          <w:szCs w:val="24"/>
        </w:rPr>
        <w:t xml:space="preserve"> </w:t>
      </w:r>
      <w:r w:rsidR="007A4F9C">
        <w:rPr>
          <w:rFonts w:ascii="Arial" w:hAnsi="Arial" w:cs="Arial"/>
          <w:sz w:val="24"/>
          <w:szCs w:val="24"/>
        </w:rPr>
        <w:t>um</w:t>
      </w:r>
      <w:r w:rsidRPr="00D42133">
        <w:rPr>
          <w:rFonts w:ascii="Arial" w:hAnsi="Arial" w:cs="Arial"/>
          <w:sz w:val="24"/>
          <w:szCs w:val="24"/>
        </w:rPr>
        <w:t xml:space="preserve"> </w:t>
      </w:r>
      <w:r w:rsidR="007A4F9C">
        <w:rPr>
          <w:rFonts w:ascii="Arial" w:hAnsi="Arial" w:cs="Arial"/>
          <w:sz w:val="24"/>
          <w:szCs w:val="24"/>
        </w:rPr>
        <w:t>C</w:t>
      </w:r>
      <w:r w:rsidRPr="00D42133">
        <w:rPr>
          <w:rFonts w:ascii="Arial" w:hAnsi="Arial" w:cs="Arial"/>
          <w:sz w:val="24"/>
          <w:szCs w:val="24"/>
        </w:rPr>
        <w:t>iclo</w:t>
      </w:r>
      <w:r w:rsidR="007A4F9C">
        <w:rPr>
          <w:rFonts w:ascii="Arial" w:hAnsi="Arial" w:cs="Arial"/>
          <w:sz w:val="24"/>
          <w:szCs w:val="24"/>
        </w:rPr>
        <w:t xml:space="preserve">… </w:t>
      </w:r>
    </w:p>
    <w:p w14:paraId="16BB7232" w14:textId="6D109A94" w:rsidR="00A0627A" w:rsidRDefault="007A4F9C" w:rsidP="00B659D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A66703">
        <w:rPr>
          <w:rFonts w:ascii="Arial" w:hAnsi="Arial" w:cs="Arial"/>
          <w:sz w:val="24"/>
          <w:szCs w:val="24"/>
        </w:rPr>
        <w:t>C</w:t>
      </w:r>
      <w:r w:rsidR="00A66703" w:rsidRPr="00A66703">
        <w:rPr>
          <w:rFonts w:ascii="Arial" w:hAnsi="Arial" w:cs="Arial"/>
          <w:sz w:val="24"/>
          <w:szCs w:val="24"/>
        </w:rPr>
        <w:t>iclo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D42133">
        <w:rPr>
          <w:rFonts w:ascii="Arial" w:hAnsi="Arial" w:cs="Arial"/>
          <w:sz w:val="24"/>
          <w:szCs w:val="24"/>
        </w:rPr>
        <w:t>ompletou</w:t>
      </w:r>
      <w:proofErr w:type="spellEnd"/>
      <w:r>
        <w:rPr>
          <w:rFonts w:ascii="Arial" w:hAnsi="Arial" w:cs="Arial"/>
          <w:sz w:val="24"/>
          <w:szCs w:val="24"/>
        </w:rPr>
        <w:t>-se</w:t>
      </w:r>
      <w:r w:rsidR="00A0627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E2D123" w14:textId="77777777" w:rsidR="00A66703" w:rsidRDefault="00000000" w:rsidP="00B659D0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D42133">
        <w:rPr>
          <w:rFonts w:ascii="Arial" w:hAnsi="Arial" w:cs="Arial"/>
          <w:sz w:val="24"/>
          <w:szCs w:val="24"/>
        </w:rPr>
        <w:t>hoje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vejo</w:t>
      </w:r>
      <w:proofErr w:type="spellEnd"/>
      <w:r w:rsidR="00A0627A">
        <w:rPr>
          <w:rFonts w:ascii="Arial" w:hAnsi="Arial" w:cs="Arial"/>
          <w:sz w:val="24"/>
          <w:szCs w:val="24"/>
        </w:rPr>
        <w:t>,</w:t>
      </w:r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1FE9">
        <w:rPr>
          <w:rFonts w:ascii="Arial" w:hAnsi="Arial" w:cs="Arial"/>
          <w:sz w:val="24"/>
          <w:szCs w:val="24"/>
        </w:rPr>
        <w:t>os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meus </w:t>
      </w:r>
      <w:proofErr w:type="spellStart"/>
      <w:r w:rsidRPr="00D42133">
        <w:rPr>
          <w:rFonts w:ascii="Arial" w:hAnsi="Arial" w:cs="Arial"/>
          <w:sz w:val="24"/>
          <w:szCs w:val="24"/>
        </w:rPr>
        <w:t>alunos</w:t>
      </w:r>
      <w:proofErr w:type="spellEnd"/>
      <w:r w:rsidR="00E57E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E20">
        <w:rPr>
          <w:rFonts w:ascii="Arial" w:hAnsi="Arial" w:cs="Arial"/>
          <w:sz w:val="24"/>
          <w:szCs w:val="24"/>
        </w:rPr>
        <w:t>torn</w:t>
      </w:r>
      <w:r w:rsidR="00A0627A">
        <w:rPr>
          <w:rFonts w:ascii="Arial" w:hAnsi="Arial" w:cs="Arial"/>
          <w:sz w:val="24"/>
          <w:szCs w:val="24"/>
        </w:rPr>
        <w:t>ar</w:t>
      </w:r>
      <w:r w:rsidR="00E61FE9">
        <w:rPr>
          <w:rFonts w:ascii="Arial" w:hAnsi="Arial" w:cs="Arial"/>
          <w:sz w:val="24"/>
          <w:szCs w:val="24"/>
        </w:rPr>
        <w:t>em</w:t>
      </w:r>
      <w:proofErr w:type="spellEnd"/>
      <w:r w:rsidR="00A0627A">
        <w:rPr>
          <w:rFonts w:ascii="Arial" w:hAnsi="Arial" w:cs="Arial"/>
          <w:sz w:val="24"/>
          <w:szCs w:val="24"/>
        </w:rPr>
        <w:t>-se</w:t>
      </w:r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melhor</w:t>
      </w:r>
      <w:r w:rsidR="00E61FE9">
        <w:rPr>
          <w:rFonts w:ascii="Arial" w:hAnsi="Arial" w:cs="Arial"/>
          <w:sz w:val="24"/>
          <w:szCs w:val="24"/>
        </w:rPr>
        <w:t>es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D42133">
        <w:rPr>
          <w:rFonts w:ascii="Arial" w:hAnsi="Arial" w:cs="Arial"/>
          <w:sz w:val="24"/>
          <w:szCs w:val="24"/>
        </w:rPr>
        <w:t>que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eu</w:t>
      </w:r>
      <w:proofErr w:type="spellEnd"/>
      <w:r w:rsidR="000E11F8">
        <w:rPr>
          <w:rFonts w:ascii="Arial" w:hAnsi="Arial" w:cs="Arial"/>
          <w:sz w:val="24"/>
          <w:szCs w:val="24"/>
        </w:rPr>
        <w:t>…</w:t>
      </w:r>
      <w:r w:rsidR="007A4F9C">
        <w:rPr>
          <w:rFonts w:ascii="Arial" w:hAnsi="Arial" w:cs="Arial"/>
          <w:sz w:val="24"/>
          <w:szCs w:val="24"/>
        </w:rPr>
        <w:t xml:space="preserve"> </w:t>
      </w:r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foi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D42133">
        <w:rPr>
          <w:rFonts w:ascii="Arial" w:hAnsi="Arial" w:cs="Arial"/>
          <w:sz w:val="24"/>
          <w:szCs w:val="24"/>
        </w:rPr>
        <w:t>isso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que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trabalhei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toda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esta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vida</w:t>
      </w:r>
      <w:proofErr w:type="spellEnd"/>
      <w:r w:rsidRPr="00D42133">
        <w:rPr>
          <w:rFonts w:ascii="Arial" w:hAnsi="Arial" w:cs="Arial"/>
          <w:sz w:val="24"/>
          <w:szCs w:val="24"/>
        </w:rPr>
        <w:t>.”</w:t>
      </w:r>
    </w:p>
    <w:p w14:paraId="5302F55D" w14:textId="1DD0EB62" w:rsidR="00A0627A" w:rsidRDefault="00000000" w:rsidP="00B659D0">
      <w:pPr>
        <w:spacing w:line="480" w:lineRule="auto"/>
        <w:rPr>
          <w:rFonts w:ascii="Arial" w:hAnsi="Arial" w:cs="Arial"/>
          <w:sz w:val="24"/>
          <w:szCs w:val="24"/>
        </w:rPr>
      </w:pPr>
      <w:r w:rsidRPr="00D42133">
        <w:rPr>
          <w:rFonts w:ascii="Arial" w:hAnsi="Arial" w:cs="Arial"/>
          <w:sz w:val="24"/>
          <w:szCs w:val="24"/>
        </w:rPr>
        <w:br/>
      </w:r>
      <w:r w:rsidR="002C4AB8">
        <w:rPr>
          <w:rFonts w:ascii="Arial" w:hAnsi="Arial" w:cs="Arial"/>
          <w:sz w:val="24"/>
          <w:szCs w:val="24"/>
        </w:rPr>
        <w:t xml:space="preserve">Bem sei </w:t>
      </w:r>
      <w:proofErr w:type="spellStart"/>
      <w:r w:rsidR="002C4AB8">
        <w:rPr>
          <w:rFonts w:ascii="Arial" w:hAnsi="Arial" w:cs="Arial"/>
          <w:sz w:val="24"/>
          <w:szCs w:val="24"/>
        </w:rPr>
        <w:t>que</w:t>
      </w:r>
      <w:proofErr w:type="spellEnd"/>
      <w:r w:rsidR="002C4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AB8">
        <w:rPr>
          <w:rFonts w:ascii="Arial" w:hAnsi="Arial" w:cs="Arial"/>
          <w:sz w:val="24"/>
          <w:szCs w:val="24"/>
        </w:rPr>
        <w:t>foi</w:t>
      </w:r>
      <w:proofErr w:type="spellEnd"/>
      <w:r w:rsidR="002C4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AB8">
        <w:rPr>
          <w:rFonts w:ascii="Arial" w:hAnsi="Arial" w:cs="Arial"/>
          <w:sz w:val="24"/>
          <w:szCs w:val="24"/>
        </w:rPr>
        <w:t>u</w:t>
      </w:r>
      <w:r w:rsidR="00A0627A">
        <w:rPr>
          <w:rFonts w:ascii="Arial" w:hAnsi="Arial" w:cs="Arial"/>
          <w:sz w:val="24"/>
          <w:szCs w:val="24"/>
        </w:rPr>
        <w:t>ma</w:t>
      </w:r>
      <w:proofErr w:type="spellEnd"/>
      <w:r w:rsidR="00A06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627A">
        <w:rPr>
          <w:rFonts w:ascii="Arial" w:hAnsi="Arial" w:cs="Arial"/>
          <w:sz w:val="24"/>
          <w:szCs w:val="24"/>
        </w:rPr>
        <w:t>gentileza</w:t>
      </w:r>
      <w:proofErr w:type="spellEnd"/>
      <w:r w:rsidR="00A0627A">
        <w:rPr>
          <w:rFonts w:ascii="Arial" w:hAnsi="Arial" w:cs="Arial"/>
          <w:sz w:val="24"/>
          <w:szCs w:val="24"/>
        </w:rPr>
        <w:t xml:space="preserve"> para com a </w:t>
      </w:r>
      <w:proofErr w:type="spellStart"/>
      <w:r w:rsidR="00A0627A">
        <w:rPr>
          <w:rFonts w:ascii="Arial" w:hAnsi="Arial" w:cs="Arial"/>
          <w:sz w:val="24"/>
          <w:szCs w:val="24"/>
        </w:rPr>
        <w:t>minha</w:t>
      </w:r>
      <w:proofErr w:type="spellEnd"/>
      <w:r w:rsidR="00A06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627A">
        <w:rPr>
          <w:rFonts w:ascii="Arial" w:hAnsi="Arial" w:cs="Arial"/>
          <w:sz w:val="24"/>
          <w:szCs w:val="24"/>
        </w:rPr>
        <w:t>pessoa</w:t>
      </w:r>
      <w:proofErr w:type="spellEnd"/>
      <w:r w:rsidR="00A0627A">
        <w:rPr>
          <w:rFonts w:ascii="Arial" w:hAnsi="Arial" w:cs="Arial"/>
          <w:sz w:val="24"/>
          <w:szCs w:val="24"/>
        </w:rPr>
        <w:t xml:space="preserve">…  </w:t>
      </w:r>
      <w:proofErr w:type="spellStart"/>
      <w:r w:rsidR="00A0627A">
        <w:rPr>
          <w:rFonts w:ascii="Arial" w:hAnsi="Arial" w:cs="Arial"/>
          <w:sz w:val="24"/>
          <w:szCs w:val="24"/>
        </w:rPr>
        <w:t>uma</w:t>
      </w:r>
      <w:proofErr w:type="spellEnd"/>
      <w:r w:rsidR="00A06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627A">
        <w:rPr>
          <w:rFonts w:ascii="Arial" w:hAnsi="Arial" w:cs="Arial"/>
          <w:sz w:val="24"/>
          <w:szCs w:val="24"/>
        </w:rPr>
        <w:t>mentirinha</w:t>
      </w:r>
      <w:proofErr w:type="spellEnd"/>
      <w:r w:rsidR="00A0627A">
        <w:rPr>
          <w:rFonts w:ascii="Arial" w:hAnsi="Arial" w:cs="Arial"/>
          <w:sz w:val="24"/>
          <w:szCs w:val="24"/>
        </w:rPr>
        <w:t>…</w:t>
      </w:r>
    </w:p>
    <w:p w14:paraId="0BFB20C0" w14:textId="318802E4" w:rsidR="00A0627A" w:rsidRDefault="002C4AB8" w:rsidP="00B659D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D42133">
        <w:rPr>
          <w:rFonts w:ascii="Arial" w:hAnsi="Arial" w:cs="Arial"/>
          <w:sz w:val="24"/>
          <w:szCs w:val="24"/>
        </w:rPr>
        <w:t xml:space="preserve">enso </w:t>
      </w:r>
      <w:proofErr w:type="spellStart"/>
      <w:r w:rsidRPr="00D42133">
        <w:rPr>
          <w:rFonts w:ascii="Arial" w:hAnsi="Arial" w:cs="Arial"/>
          <w:sz w:val="24"/>
          <w:szCs w:val="24"/>
        </w:rPr>
        <w:t>não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cometer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1F8">
        <w:rPr>
          <w:rFonts w:ascii="Arial" w:hAnsi="Arial" w:cs="Arial"/>
          <w:sz w:val="24"/>
          <w:szCs w:val="24"/>
        </w:rPr>
        <w:t>uma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inconfidência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ao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partilhar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estas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palavras</w:t>
      </w:r>
      <w:proofErr w:type="spellEnd"/>
      <w:r w:rsidR="00A0627A">
        <w:rPr>
          <w:rFonts w:ascii="Arial" w:hAnsi="Arial" w:cs="Arial"/>
          <w:sz w:val="24"/>
          <w:szCs w:val="24"/>
        </w:rPr>
        <w:t>…</w:t>
      </w:r>
    </w:p>
    <w:p w14:paraId="1B41A4C9" w14:textId="1FC01100" w:rsidR="00A0627A" w:rsidRDefault="00A0627A" w:rsidP="00B659D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Pois </w:t>
      </w:r>
      <w:proofErr w:type="spellStart"/>
      <w:r w:rsidRPr="00D42133">
        <w:rPr>
          <w:rFonts w:ascii="Arial" w:hAnsi="Arial" w:cs="Arial"/>
          <w:sz w:val="24"/>
          <w:szCs w:val="24"/>
        </w:rPr>
        <w:t>nelas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está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contid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61FE9">
        <w:rPr>
          <w:rFonts w:ascii="Arial" w:hAnsi="Arial" w:cs="Arial"/>
          <w:sz w:val="24"/>
          <w:szCs w:val="24"/>
        </w:rPr>
        <w:t>a</w:t>
      </w:r>
      <w:proofErr w:type="gram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ess</w:t>
      </w:r>
      <w:r>
        <w:rPr>
          <w:rFonts w:ascii="Arial" w:hAnsi="Arial" w:cs="Arial"/>
          <w:sz w:val="24"/>
          <w:szCs w:val="24"/>
        </w:rPr>
        <w:t>ê</w:t>
      </w:r>
      <w:r w:rsidRPr="00D42133">
        <w:rPr>
          <w:rFonts w:ascii="Arial" w:hAnsi="Arial" w:cs="Arial"/>
          <w:sz w:val="24"/>
          <w:szCs w:val="24"/>
        </w:rPr>
        <w:t>ncia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aquilo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 w:rsidR="00C218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841"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chamo</w:t>
      </w:r>
      <w:proofErr w:type="spellEnd"/>
      <w:r w:rsidR="002C4AB8">
        <w:rPr>
          <w:rFonts w:ascii="Arial" w:hAnsi="Arial" w:cs="Arial"/>
          <w:sz w:val="24"/>
          <w:szCs w:val="24"/>
        </w:rPr>
        <w:t xml:space="preserve"> de</w:t>
      </w:r>
      <w:r w:rsidRPr="00D42133">
        <w:rPr>
          <w:rFonts w:ascii="Arial" w:hAnsi="Arial" w:cs="Arial"/>
          <w:sz w:val="24"/>
          <w:szCs w:val="24"/>
        </w:rPr>
        <w:t xml:space="preserve"> </w:t>
      </w:r>
      <w:r w:rsidR="00A66703">
        <w:rPr>
          <w:rFonts w:ascii="Arial" w:hAnsi="Arial" w:cs="Arial"/>
          <w:sz w:val="24"/>
          <w:szCs w:val="24"/>
        </w:rPr>
        <w:t xml:space="preserve">um </w:t>
      </w:r>
      <w:r w:rsidR="000E11F8" w:rsidRPr="00A66703">
        <w:rPr>
          <w:rFonts w:ascii="Arial" w:hAnsi="Arial" w:cs="Arial"/>
          <w:sz w:val="24"/>
          <w:szCs w:val="24"/>
        </w:rPr>
        <w:t>M</w:t>
      </w:r>
      <w:r w:rsidRPr="00A66703">
        <w:rPr>
          <w:rFonts w:ascii="Arial" w:hAnsi="Arial" w:cs="Arial"/>
          <w:sz w:val="24"/>
          <w:szCs w:val="24"/>
        </w:rPr>
        <w:t>estre</w:t>
      </w:r>
      <w:r w:rsidRPr="00D42133">
        <w:rPr>
          <w:rFonts w:ascii="Arial" w:hAnsi="Arial" w:cs="Arial"/>
          <w:sz w:val="24"/>
          <w:szCs w:val="24"/>
        </w:rPr>
        <w:t>.</w:t>
      </w:r>
      <w:r w:rsidRPr="00D42133">
        <w:rPr>
          <w:rFonts w:ascii="Arial" w:hAnsi="Arial" w:cs="Arial"/>
          <w:sz w:val="24"/>
          <w:szCs w:val="24"/>
        </w:rPr>
        <w:br/>
      </w:r>
      <w:r w:rsidRPr="00D42133">
        <w:rPr>
          <w:rFonts w:ascii="Arial" w:hAnsi="Arial" w:cs="Arial"/>
          <w:sz w:val="24"/>
          <w:szCs w:val="24"/>
        </w:rPr>
        <w:br/>
      </w:r>
      <w:r w:rsidRPr="00D42133">
        <w:rPr>
          <w:rFonts w:ascii="Arial" w:hAnsi="Arial" w:cs="Arial"/>
          <w:sz w:val="24"/>
          <w:szCs w:val="24"/>
        </w:rPr>
        <w:lastRenderedPageBreak/>
        <w:t xml:space="preserve">Um </w:t>
      </w:r>
      <w:r w:rsidR="000E11F8">
        <w:rPr>
          <w:rFonts w:ascii="Arial" w:hAnsi="Arial" w:cs="Arial"/>
          <w:sz w:val="24"/>
          <w:szCs w:val="24"/>
        </w:rPr>
        <w:t>M</w:t>
      </w:r>
      <w:r w:rsidRPr="00D42133">
        <w:rPr>
          <w:rFonts w:ascii="Arial" w:hAnsi="Arial" w:cs="Arial"/>
          <w:sz w:val="24"/>
          <w:szCs w:val="24"/>
        </w:rPr>
        <w:t xml:space="preserve">estre </w:t>
      </w:r>
      <w:proofErr w:type="spellStart"/>
      <w:r w:rsidRPr="00D42133">
        <w:rPr>
          <w:rFonts w:ascii="Arial" w:hAnsi="Arial" w:cs="Arial"/>
          <w:sz w:val="24"/>
          <w:szCs w:val="24"/>
        </w:rPr>
        <w:t>que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ensinou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6703">
        <w:rPr>
          <w:rFonts w:ascii="Arial" w:hAnsi="Arial" w:cs="Arial"/>
          <w:sz w:val="24"/>
          <w:szCs w:val="24"/>
        </w:rPr>
        <w:t>gerações</w:t>
      </w:r>
      <w:proofErr w:type="spellEnd"/>
      <w:r w:rsidR="00A66703">
        <w:rPr>
          <w:rFonts w:ascii="Arial" w:hAnsi="Arial" w:cs="Arial"/>
          <w:sz w:val="24"/>
          <w:szCs w:val="24"/>
        </w:rPr>
        <w:t>,</w:t>
      </w:r>
      <w:r w:rsidRPr="00D421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42133">
        <w:rPr>
          <w:rFonts w:ascii="Arial" w:hAnsi="Arial" w:cs="Arial"/>
          <w:sz w:val="24"/>
          <w:szCs w:val="24"/>
        </w:rPr>
        <w:t>pensar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D42133">
        <w:rPr>
          <w:rFonts w:ascii="Arial" w:hAnsi="Arial" w:cs="Arial"/>
          <w:sz w:val="24"/>
          <w:szCs w:val="24"/>
        </w:rPr>
        <w:t>construir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e a </w:t>
      </w:r>
      <w:proofErr w:type="spellStart"/>
      <w:r w:rsidR="002C4AB8">
        <w:rPr>
          <w:rFonts w:ascii="Arial" w:hAnsi="Arial" w:cs="Arial"/>
          <w:sz w:val="24"/>
          <w:szCs w:val="24"/>
        </w:rPr>
        <w:t>serv</w:t>
      </w:r>
      <w:r w:rsidR="00E61FE9">
        <w:rPr>
          <w:rFonts w:ascii="Arial" w:hAnsi="Arial" w:cs="Arial"/>
          <w:sz w:val="24"/>
          <w:szCs w:val="24"/>
        </w:rPr>
        <w:t>i</w:t>
      </w:r>
      <w:r w:rsidR="002C4AB8">
        <w:rPr>
          <w:rFonts w:ascii="Arial" w:hAnsi="Arial" w:cs="Arial"/>
          <w:sz w:val="24"/>
          <w:szCs w:val="24"/>
        </w:rPr>
        <w:t>r</w:t>
      </w:r>
      <w:proofErr w:type="spellEnd"/>
      <w:r w:rsidR="002C4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AB8">
        <w:rPr>
          <w:rFonts w:ascii="Arial" w:hAnsi="Arial" w:cs="Arial"/>
          <w:sz w:val="24"/>
          <w:szCs w:val="24"/>
        </w:rPr>
        <w:t>esta</w:t>
      </w:r>
      <w:proofErr w:type="spellEnd"/>
      <w:r w:rsidR="002C4AB8">
        <w:rPr>
          <w:rFonts w:ascii="Arial" w:hAnsi="Arial" w:cs="Arial"/>
          <w:sz w:val="24"/>
          <w:szCs w:val="24"/>
        </w:rPr>
        <w:t xml:space="preserve"> </w:t>
      </w:r>
      <w:r w:rsidR="00A66703">
        <w:rPr>
          <w:rFonts w:ascii="Arial" w:hAnsi="Arial" w:cs="Arial"/>
          <w:sz w:val="24"/>
          <w:szCs w:val="24"/>
        </w:rPr>
        <w:t>C</w:t>
      </w:r>
      <w:r w:rsidR="002C4AB8">
        <w:rPr>
          <w:rFonts w:ascii="Arial" w:hAnsi="Arial" w:cs="Arial"/>
          <w:sz w:val="24"/>
          <w:szCs w:val="24"/>
        </w:rPr>
        <w:t>asa</w:t>
      </w:r>
      <w:r w:rsidRPr="00D42133">
        <w:rPr>
          <w:rFonts w:ascii="Arial" w:hAnsi="Arial" w:cs="Arial"/>
          <w:sz w:val="24"/>
          <w:szCs w:val="24"/>
        </w:rPr>
        <w:t>.</w:t>
      </w:r>
      <w:r w:rsidRPr="00D42133">
        <w:rPr>
          <w:rFonts w:ascii="Arial" w:hAnsi="Arial" w:cs="Arial"/>
          <w:sz w:val="24"/>
          <w:szCs w:val="24"/>
        </w:rPr>
        <w:br/>
        <w:t xml:space="preserve">Um </w:t>
      </w:r>
      <w:r w:rsidR="000E11F8">
        <w:rPr>
          <w:rFonts w:ascii="Arial" w:hAnsi="Arial" w:cs="Arial"/>
          <w:sz w:val="24"/>
          <w:szCs w:val="24"/>
        </w:rPr>
        <w:t>M</w:t>
      </w:r>
      <w:r w:rsidRPr="00D42133">
        <w:rPr>
          <w:rFonts w:ascii="Arial" w:hAnsi="Arial" w:cs="Arial"/>
          <w:sz w:val="24"/>
          <w:szCs w:val="24"/>
        </w:rPr>
        <w:t xml:space="preserve">estre </w:t>
      </w:r>
      <w:proofErr w:type="spellStart"/>
      <w:r w:rsidRPr="00D42133">
        <w:rPr>
          <w:rFonts w:ascii="Arial" w:hAnsi="Arial" w:cs="Arial"/>
          <w:sz w:val="24"/>
          <w:szCs w:val="24"/>
        </w:rPr>
        <w:t>que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nos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mostrou</w:t>
      </w:r>
      <w:proofErr w:type="spellEnd"/>
      <w:r w:rsidR="004B105F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4B105F">
        <w:rPr>
          <w:rFonts w:ascii="Arial" w:hAnsi="Arial" w:cs="Arial"/>
          <w:sz w:val="24"/>
          <w:szCs w:val="24"/>
        </w:rPr>
        <w:t>mostra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D42133">
        <w:rPr>
          <w:rFonts w:ascii="Arial" w:hAnsi="Arial" w:cs="Arial"/>
          <w:sz w:val="24"/>
          <w:szCs w:val="24"/>
        </w:rPr>
        <w:t>verdadeira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AB8">
        <w:rPr>
          <w:rFonts w:ascii="Arial" w:hAnsi="Arial" w:cs="Arial"/>
          <w:sz w:val="24"/>
          <w:szCs w:val="24"/>
        </w:rPr>
        <w:t>A</w:t>
      </w:r>
      <w:r w:rsidRPr="00D42133">
        <w:rPr>
          <w:rFonts w:ascii="Arial" w:hAnsi="Arial" w:cs="Arial"/>
          <w:sz w:val="24"/>
          <w:szCs w:val="24"/>
        </w:rPr>
        <w:t>rquite</w:t>
      </w:r>
      <w:r w:rsidR="002C4AB8">
        <w:rPr>
          <w:rFonts w:ascii="Arial" w:hAnsi="Arial" w:cs="Arial"/>
          <w:sz w:val="24"/>
          <w:szCs w:val="24"/>
        </w:rPr>
        <w:t>c</w:t>
      </w:r>
      <w:r w:rsidRPr="00D42133">
        <w:rPr>
          <w:rFonts w:ascii="Arial" w:hAnsi="Arial" w:cs="Arial"/>
          <w:sz w:val="24"/>
          <w:szCs w:val="24"/>
        </w:rPr>
        <w:t>tura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</w:p>
    <w:p w14:paraId="5BECF766" w14:textId="77777777" w:rsidR="004B105F" w:rsidRDefault="004B105F" w:rsidP="00B659D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06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627A">
        <w:rPr>
          <w:rFonts w:ascii="Arial" w:hAnsi="Arial" w:cs="Arial"/>
          <w:sz w:val="24"/>
          <w:szCs w:val="24"/>
        </w:rPr>
        <w:t>Arquitectura</w:t>
      </w:r>
      <w:proofErr w:type="spellEnd"/>
      <w:r w:rsidR="00A062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627A">
        <w:rPr>
          <w:rFonts w:ascii="Arial" w:hAnsi="Arial" w:cs="Arial"/>
          <w:sz w:val="24"/>
          <w:szCs w:val="24"/>
        </w:rPr>
        <w:t>que</w:t>
      </w:r>
      <w:proofErr w:type="spellEnd"/>
      <w:r w:rsidR="002C4AB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AB8">
        <w:rPr>
          <w:rFonts w:ascii="Arial" w:hAnsi="Arial" w:cs="Arial"/>
          <w:sz w:val="24"/>
          <w:szCs w:val="24"/>
        </w:rPr>
        <w:t>conhecem</w:t>
      </w:r>
      <w:proofErr w:type="spellEnd"/>
      <w:r w:rsidR="002C4AB8">
        <w:rPr>
          <w:rFonts w:ascii="Arial" w:hAnsi="Arial" w:cs="Arial"/>
          <w:sz w:val="24"/>
          <w:szCs w:val="24"/>
        </w:rPr>
        <w:t xml:space="preserve">…. </w:t>
      </w:r>
    </w:p>
    <w:p w14:paraId="4E231732" w14:textId="256CD9D1" w:rsidR="00E57E20" w:rsidRDefault="002C4AB8" w:rsidP="00B659D0">
      <w:pPr>
        <w:spacing w:line="480" w:lineRule="auto"/>
        <w:rPr>
          <w:rFonts w:ascii="Arial" w:hAnsi="Arial" w:cs="Arial"/>
          <w:sz w:val="24"/>
          <w:szCs w:val="24"/>
        </w:rPr>
      </w:pPr>
      <w:r w:rsidRPr="00A66703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A66703">
        <w:rPr>
          <w:rFonts w:ascii="Arial" w:hAnsi="Arial" w:cs="Arial"/>
          <w:sz w:val="24"/>
          <w:szCs w:val="24"/>
        </w:rPr>
        <w:t>Arquitectura</w:t>
      </w:r>
      <w:proofErr w:type="spellEnd"/>
      <w:r w:rsidRPr="00A66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6703">
        <w:rPr>
          <w:rFonts w:ascii="Arial" w:hAnsi="Arial" w:cs="Arial"/>
          <w:sz w:val="24"/>
          <w:szCs w:val="24"/>
        </w:rPr>
        <w:t>que</w:t>
      </w:r>
      <w:proofErr w:type="spellEnd"/>
      <w:r w:rsidRPr="00A66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6703">
        <w:rPr>
          <w:rFonts w:ascii="Arial" w:hAnsi="Arial" w:cs="Arial"/>
          <w:sz w:val="24"/>
          <w:szCs w:val="24"/>
        </w:rPr>
        <w:t>começa</w:t>
      </w:r>
      <w:proofErr w:type="spellEnd"/>
      <w:r w:rsidRPr="00A667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6703">
        <w:rPr>
          <w:rFonts w:ascii="Arial" w:hAnsi="Arial" w:cs="Arial"/>
          <w:sz w:val="24"/>
          <w:szCs w:val="24"/>
        </w:rPr>
        <w:t>onde</w:t>
      </w:r>
      <w:proofErr w:type="spellEnd"/>
      <w:r w:rsidRPr="00A66703">
        <w:rPr>
          <w:rFonts w:ascii="Arial" w:hAnsi="Arial" w:cs="Arial"/>
          <w:sz w:val="24"/>
          <w:szCs w:val="24"/>
        </w:rPr>
        <w:t xml:space="preserve"> termina o ego</w:t>
      </w:r>
      <w:r w:rsidRPr="00D42133">
        <w:rPr>
          <w:rFonts w:ascii="Arial" w:hAnsi="Arial" w:cs="Arial"/>
          <w:sz w:val="24"/>
          <w:szCs w:val="24"/>
        </w:rPr>
        <w:t>,</w:t>
      </w:r>
      <w:r w:rsidR="000E11F8">
        <w:rPr>
          <w:rFonts w:ascii="Arial" w:hAnsi="Arial" w:cs="Arial"/>
          <w:sz w:val="24"/>
          <w:szCs w:val="24"/>
        </w:rPr>
        <w:t xml:space="preserve"> </w:t>
      </w:r>
      <w:r w:rsidRPr="00D42133">
        <w:rPr>
          <w:rFonts w:ascii="Arial" w:hAnsi="Arial" w:cs="Arial"/>
          <w:sz w:val="24"/>
          <w:szCs w:val="24"/>
        </w:rPr>
        <w:t xml:space="preserve">e se </w:t>
      </w:r>
      <w:proofErr w:type="spellStart"/>
      <w:r w:rsidRPr="00D42133">
        <w:rPr>
          <w:rFonts w:ascii="Arial" w:hAnsi="Arial" w:cs="Arial"/>
          <w:sz w:val="24"/>
          <w:szCs w:val="24"/>
        </w:rPr>
        <w:t>transforma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compromisso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2133">
        <w:rPr>
          <w:rFonts w:ascii="Arial" w:hAnsi="Arial" w:cs="Arial"/>
          <w:sz w:val="24"/>
          <w:szCs w:val="24"/>
        </w:rPr>
        <w:t>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ética</w:t>
      </w:r>
      <w:proofErr w:type="spellEnd"/>
      <w:r>
        <w:rPr>
          <w:rFonts w:ascii="Arial" w:hAnsi="Arial" w:cs="Arial"/>
          <w:sz w:val="24"/>
          <w:szCs w:val="24"/>
        </w:rPr>
        <w:t xml:space="preserve">…. </w:t>
      </w:r>
      <w:proofErr w:type="spellStart"/>
      <w:r w:rsidRPr="00D42133">
        <w:rPr>
          <w:rFonts w:ascii="Arial" w:hAnsi="Arial" w:cs="Arial"/>
          <w:sz w:val="24"/>
          <w:szCs w:val="24"/>
        </w:rPr>
        <w:t>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r w:rsidR="000E11F8">
        <w:rPr>
          <w:rFonts w:ascii="Arial" w:hAnsi="Arial" w:cs="Arial"/>
          <w:sz w:val="24"/>
          <w:szCs w:val="24"/>
        </w:rPr>
        <w:t>L</w:t>
      </w:r>
      <w:r w:rsidRPr="00D42133">
        <w:rPr>
          <w:rFonts w:ascii="Arial" w:hAnsi="Arial" w:cs="Arial"/>
          <w:sz w:val="24"/>
          <w:szCs w:val="24"/>
        </w:rPr>
        <w:t>egado.</w:t>
      </w:r>
    </w:p>
    <w:p w14:paraId="5876A62B" w14:textId="345E1697" w:rsidR="00B659D0" w:rsidRDefault="00E57E20" w:rsidP="00B659D0">
      <w:pPr>
        <w:spacing w:line="480" w:lineRule="auto"/>
        <w:rPr>
          <w:rFonts w:ascii="Arial" w:hAnsi="Arial" w:cs="Arial"/>
          <w:sz w:val="24"/>
          <w:szCs w:val="24"/>
        </w:rPr>
      </w:pPr>
      <w:r w:rsidRPr="00D42133">
        <w:rPr>
          <w:rFonts w:ascii="Arial" w:hAnsi="Arial" w:cs="Arial"/>
          <w:sz w:val="24"/>
          <w:szCs w:val="24"/>
        </w:rPr>
        <w:t xml:space="preserve">Este </w:t>
      </w:r>
      <w:proofErr w:type="spellStart"/>
      <w:r w:rsidRPr="00D42133">
        <w:rPr>
          <w:rFonts w:ascii="Arial" w:hAnsi="Arial" w:cs="Arial"/>
          <w:sz w:val="24"/>
          <w:szCs w:val="24"/>
        </w:rPr>
        <w:t>título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D42133">
        <w:rPr>
          <w:rFonts w:ascii="Arial" w:hAnsi="Arial" w:cs="Arial"/>
          <w:sz w:val="24"/>
          <w:szCs w:val="24"/>
        </w:rPr>
        <w:t>mais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do que um reconhecimento.</w:t>
      </w:r>
      <w:r w:rsidRPr="00D42133">
        <w:rPr>
          <w:rFonts w:ascii="Arial" w:hAnsi="Arial" w:cs="Arial"/>
          <w:sz w:val="24"/>
          <w:szCs w:val="24"/>
        </w:rPr>
        <w:br/>
        <w:t xml:space="preserve">É </w:t>
      </w:r>
      <w:proofErr w:type="spellStart"/>
      <w:r w:rsidRPr="00D42133">
        <w:rPr>
          <w:rFonts w:ascii="Arial" w:hAnsi="Arial" w:cs="Arial"/>
          <w:sz w:val="24"/>
          <w:szCs w:val="24"/>
        </w:rPr>
        <w:t>uma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homenagem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sentida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D42133">
        <w:rPr>
          <w:rFonts w:ascii="Arial" w:hAnsi="Arial" w:cs="Arial"/>
          <w:sz w:val="24"/>
          <w:szCs w:val="24"/>
        </w:rPr>
        <w:t xml:space="preserve">e a </w:t>
      </w:r>
      <w:proofErr w:type="spellStart"/>
      <w:r w:rsidRPr="00D42133">
        <w:rPr>
          <w:rFonts w:ascii="Arial" w:hAnsi="Arial" w:cs="Arial"/>
          <w:sz w:val="24"/>
          <w:szCs w:val="24"/>
        </w:rPr>
        <w:t>confirmação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42133">
        <w:rPr>
          <w:rFonts w:ascii="Arial" w:hAnsi="Arial" w:cs="Arial"/>
          <w:sz w:val="24"/>
          <w:szCs w:val="24"/>
        </w:rPr>
        <w:t>que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2133">
        <w:rPr>
          <w:rFonts w:ascii="Arial" w:hAnsi="Arial" w:cs="Arial"/>
          <w:sz w:val="24"/>
          <w:szCs w:val="24"/>
        </w:rPr>
        <w:t>nesta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profissão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2133">
        <w:rPr>
          <w:rFonts w:ascii="Arial" w:hAnsi="Arial" w:cs="Arial"/>
          <w:sz w:val="24"/>
          <w:szCs w:val="24"/>
        </w:rPr>
        <w:t>há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D42133">
        <w:rPr>
          <w:rFonts w:ascii="Arial" w:hAnsi="Arial" w:cs="Arial"/>
          <w:sz w:val="24"/>
          <w:szCs w:val="24"/>
        </w:rPr>
        <w:t xml:space="preserve">estres </w:t>
      </w:r>
      <w:proofErr w:type="spellStart"/>
      <w:r w:rsidRPr="00D42133">
        <w:rPr>
          <w:rFonts w:ascii="Arial" w:hAnsi="Arial" w:cs="Arial"/>
          <w:sz w:val="24"/>
          <w:szCs w:val="24"/>
        </w:rPr>
        <w:t>que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4AB8">
        <w:rPr>
          <w:rFonts w:ascii="Arial" w:hAnsi="Arial" w:cs="Arial"/>
          <w:sz w:val="24"/>
          <w:szCs w:val="24"/>
        </w:rPr>
        <w:t>ficarão</w:t>
      </w:r>
      <w:proofErr w:type="spellEnd"/>
      <w:r w:rsidR="002C4AB8">
        <w:rPr>
          <w:rFonts w:ascii="Arial" w:hAnsi="Arial" w:cs="Arial"/>
          <w:sz w:val="24"/>
          <w:szCs w:val="24"/>
        </w:rPr>
        <w:t xml:space="preserve"> para a </w:t>
      </w:r>
      <w:proofErr w:type="spellStart"/>
      <w:r w:rsidR="002C4AB8">
        <w:rPr>
          <w:rFonts w:ascii="Arial" w:hAnsi="Arial" w:cs="Arial"/>
          <w:sz w:val="24"/>
          <w:szCs w:val="24"/>
        </w:rPr>
        <w:t>E</w:t>
      </w:r>
      <w:r w:rsidR="00A66703">
        <w:rPr>
          <w:rFonts w:ascii="Arial" w:hAnsi="Arial" w:cs="Arial"/>
          <w:sz w:val="24"/>
          <w:szCs w:val="24"/>
        </w:rPr>
        <w:t>ternidade</w:t>
      </w:r>
      <w:proofErr w:type="spellEnd"/>
      <w:r w:rsidRPr="00D42133">
        <w:rPr>
          <w:rFonts w:ascii="Arial" w:hAnsi="Arial" w:cs="Arial"/>
          <w:sz w:val="24"/>
          <w:szCs w:val="24"/>
        </w:rPr>
        <w:t>.</w:t>
      </w:r>
    </w:p>
    <w:p w14:paraId="01B6E75A" w14:textId="77777777" w:rsidR="00A66703" w:rsidRDefault="00000000" w:rsidP="00B659D0">
      <w:pPr>
        <w:spacing w:line="480" w:lineRule="auto"/>
        <w:rPr>
          <w:rFonts w:ascii="Arial" w:hAnsi="Arial" w:cs="Arial"/>
          <w:sz w:val="24"/>
          <w:szCs w:val="24"/>
        </w:rPr>
      </w:pPr>
      <w:r w:rsidRPr="00D42133">
        <w:rPr>
          <w:rFonts w:ascii="Arial" w:hAnsi="Arial" w:cs="Arial"/>
          <w:sz w:val="24"/>
          <w:szCs w:val="24"/>
        </w:rPr>
        <w:br/>
      </w:r>
      <w:proofErr w:type="spellStart"/>
      <w:r w:rsidR="004B105F">
        <w:rPr>
          <w:rFonts w:ascii="Arial" w:hAnsi="Arial" w:cs="Arial"/>
          <w:sz w:val="24"/>
          <w:szCs w:val="24"/>
        </w:rPr>
        <w:t>Arquitecto</w:t>
      </w:r>
      <w:proofErr w:type="spellEnd"/>
      <w:r w:rsidR="004B105F">
        <w:rPr>
          <w:rFonts w:ascii="Arial" w:hAnsi="Arial" w:cs="Arial"/>
          <w:sz w:val="24"/>
          <w:szCs w:val="24"/>
        </w:rPr>
        <w:t xml:space="preserve"> </w:t>
      </w:r>
      <w:r w:rsidRPr="00D42133">
        <w:rPr>
          <w:rFonts w:ascii="Arial" w:hAnsi="Arial" w:cs="Arial"/>
          <w:sz w:val="24"/>
          <w:szCs w:val="24"/>
        </w:rPr>
        <w:t xml:space="preserve">Alberto </w:t>
      </w:r>
      <w:proofErr w:type="spellStart"/>
      <w:r w:rsidRPr="00D42133">
        <w:rPr>
          <w:rFonts w:ascii="Arial" w:hAnsi="Arial" w:cs="Arial"/>
          <w:sz w:val="24"/>
          <w:szCs w:val="24"/>
        </w:rPr>
        <w:t>Reaes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Pinto,</w:t>
      </w:r>
      <w:r w:rsidRPr="00D42133">
        <w:rPr>
          <w:rFonts w:ascii="Arial" w:hAnsi="Arial" w:cs="Arial"/>
          <w:sz w:val="24"/>
          <w:szCs w:val="24"/>
        </w:rPr>
        <w:br/>
      </w:r>
      <w:proofErr w:type="spellStart"/>
      <w:r w:rsidRPr="00D42133">
        <w:rPr>
          <w:rFonts w:ascii="Arial" w:hAnsi="Arial" w:cs="Arial"/>
          <w:sz w:val="24"/>
          <w:szCs w:val="24"/>
        </w:rPr>
        <w:t>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nome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D42133">
        <w:rPr>
          <w:rFonts w:ascii="Arial" w:hAnsi="Arial" w:cs="Arial"/>
          <w:sz w:val="24"/>
          <w:szCs w:val="24"/>
        </w:rPr>
        <w:t>Ordem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dos Arquitectos,</w:t>
      </w:r>
      <w:r w:rsidRPr="00D42133">
        <w:rPr>
          <w:rFonts w:ascii="Arial" w:hAnsi="Arial" w:cs="Arial"/>
          <w:sz w:val="24"/>
          <w:szCs w:val="24"/>
        </w:rPr>
        <w:br/>
        <w:t xml:space="preserve">e </w:t>
      </w:r>
      <w:proofErr w:type="spellStart"/>
      <w:r w:rsidRPr="00D42133">
        <w:rPr>
          <w:rFonts w:ascii="Arial" w:hAnsi="Arial" w:cs="Arial"/>
          <w:sz w:val="24"/>
          <w:szCs w:val="24"/>
        </w:rPr>
        <w:t>em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nome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42133">
        <w:rPr>
          <w:rFonts w:ascii="Arial" w:hAnsi="Arial" w:cs="Arial"/>
          <w:sz w:val="24"/>
          <w:szCs w:val="24"/>
        </w:rPr>
        <w:t>todos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os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que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aprenderam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42133">
        <w:rPr>
          <w:rFonts w:ascii="Arial" w:hAnsi="Arial" w:cs="Arial"/>
          <w:sz w:val="24"/>
          <w:szCs w:val="24"/>
        </w:rPr>
        <w:t>ouviram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e</w:t>
      </w:r>
      <w:r w:rsidR="00E57E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7E20">
        <w:rPr>
          <w:rFonts w:ascii="Arial" w:hAnsi="Arial" w:cs="Arial"/>
          <w:sz w:val="24"/>
          <w:szCs w:val="24"/>
        </w:rPr>
        <w:t>hoje</w:t>
      </w:r>
      <w:proofErr w:type="spellEnd"/>
      <w:r w:rsidR="00E57E20">
        <w:rPr>
          <w:rFonts w:ascii="Arial" w:hAnsi="Arial" w:cs="Arial"/>
          <w:sz w:val="24"/>
          <w:szCs w:val="24"/>
        </w:rPr>
        <w:t xml:space="preserve"> o</w:t>
      </w:r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admiram</w:t>
      </w:r>
      <w:proofErr w:type="spellEnd"/>
      <w:r w:rsidRPr="00D42133">
        <w:rPr>
          <w:rFonts w:ascii="Arial" w:hAnsi="Arial" w:cs="Arial"/>
          <w:sz w:val="24"/>
          <w:szCs w:val="24"/>
        </w:rPr>
        <w:t>,</w:t>
      </w:r>
      <w:r w:rsidRPr="00D42133">
        <w:rPr>
          <w:rFonts w:ascii="Arial" w:hAnsi="Arial" w:cs="Arial"/>
          <w:sz w:val="24"/>
          <w:szCs w:val="24"/>
        </w:rPr>
        <w:br/>
      </w:r>
      <w:proofErr w:type="spellStart"/>
      <w:r w:rsidRPr="00D42133">
        <w:rPr>
          <w:rFonts w:ascii="Arial" w:hAnsi="Arial" w:cs="Arial"/>
          <w:sz w:val="24"/>
          <w:szCs w:val="24"/>
        </w:rPr>
        <w:t>muito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obrigado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2133">
        <w:rPr>
          <w:rFonts w:ascii="Arial" w:hAnsi="Arial" w:cs="Arial"/>
          <w:sz w:val="24"/>
          <w:szCs w:val="24"/>
        </w:rPr>
        <w:t>pelo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6703">
        <w:rPr>
          <w:rFonts w:ascii="Arial" w:hAnsi="Arial" w:cs="Arial"/>
          <w:sz w:val="24"/>
          <w:szCs w:val="24"/>
        </w:rPr>
        <w:t>E</w:t>
      </w:r>
      <w:r w:rsidRPr="00D42133">
        <w:rPr>
          <w:rFonts w:ascii="Arial" w:hAnsi="Arial" w:cs="Arial"/>
          <w:sz w:val="24"/>
          <w:szCs w:val="24"/>
        </w:rPr>
        <w:t>xemplo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, pela </w:t>
      </w:r>
      <w:r w:rsidR="00A66703">
        <w:rPr>
          <w:rFonts w:ascii="Arial" w:hAnsi="Arial" w:cs="Arial"/>
          <w:sz w:val="24"/>
          <w:szCs w:val="24"/>
        </w:rPr>
        <w:t>O</w:t>
      </w:r>
      <w:r w:rsidRPr="00D42133">
        <w:rPr>
          <w:rFonts w:ascii="Arial" w:hAnsi="Arial" w:cs="Arial"/>
          <w:sz w:val="24"/>
          <w:szCs w:val="24"/>
        </w:rPr>
        <w:t xml:space="preserve">bra </w:t>
      </w:r>
      <w:proofErr w:type="spellStart"/>
      <w:r w:rsidRPr="00D42133">
        <w:rPr>
          <w:rFonts w:ascii="Arial" w:hAnsi="Arial" w:cs="Arial"/>
          <w:sz w:val="24"/>
          <w:szCs w:val="24"/>
        </w:rPr>
        <w:t>e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pela </w:t>
      </w:r>
      <w:r w:rsidR="002C4AB8">
        <w:rPr>
          <w:rFonts w:ascii="Arial" w:hAnsi="Arial" w:cs="Arial"/>
          <w:sz w:val="24"/>
          <w:szCs w:val="24"/>
        </w:rPr>
        <w:t>V</w:t>
      </w:r>
      <w:r w:rsidRPr="00D42133">
        <w:rPr>
          <w:rFonts w:ascii="Arial" w:hAnsi="Arial" w:cs="Arial"/>
          <w:sz w:val="24"/>
          <w:szCs w:val="24"/>
        </w:rPr>
        <w:t xml:space="preserve">ida </w:t>
      </w:r>
      <w:proofErr w:type="spellStart"/>
      <w:r w:rsidRPr="00D42133">
        <w:rPr>
          <w:rFonts w:ascii="Arial" w:hAnsi="Arial" w:cs="Arial"/>
          <w:sz w:val="24"/>
          <w:szCs w:val="24"/>
        </w:rPr>
        <w:t>dedicada</w:t>
      </w:r>
      <w:proofErr w:type="spellEnd"/>
      <w:r w:rsidRPr="00D4213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516CD">
        <w:rPr>
          <w:rFonts w:ascii="Arial" w:hAnsi="Arial" w:cs="Arial"/>
          <w:sz w:val="24"/>
          <w:szCs w:val="24"/>
        </w:rPr>
        <w:t>a</w:t>
      </w:r>
      <w:proofErr w:type="gramEnd"/>
      <w:r w:rsidR="006516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6CD">
        <w:rPr>
          <w:rFonts w:ascii="Arial" w:hAnsi="Arial" w:cs="Arial"/>
          <w:sz w:val="24"/>
          <w:szCs w:val="24"/>
        </w:rPr>
        <w:t>esta</w:t>
      </w:r>
      <w:proofErr w:type="spellEnd"/>
      <w:r w:rsidR="006516CD">
        <w:rPr>
          <w:rFonts w:ascii="Arial" w:hAnsi="Arial" w:cs="Arial"/>
          <w:sz w:val="24"/>
          <w:szCs w:val="24"/>
        </w:rPr>
        <w:t xml:space="preserve"> CASA</w:t>
      </w:r>
      <w:r w:rsidR="00B659D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B659D0">
        <w:rPr>
          <w:rFonts w:ascii="Arial" w:hAnsi="Arial" w:cs="Arial"/>
          <w:sz w:val="24"/>
          <w:szCs w:val="24"/>
        </w:rPr>
        <w:t>sobretudo</w:t>
      </w:r>
      <w:proofErr w:type="spellEnd"/>
      <w:r w:rsidR="00B659D0">
        <w:rPr>
          <w:rFonts w:ascii="Arial" w:hAnsi="Arial" w:cs="Arial"/>
          <w:sz w:val="24"/>
          <w:szCs w:val="24"/>
        </w:rPr>
        <w:t xml:space="preserve"> à </w:t>
      </w:r>
      <w:proofErr w:type="spellStart"/>
      <w:r w:rsidR="00B659D0">
        <w:rPr>
          <w:rFonts w:ascii="Arial" w:hAnsi="Arial" w:cs="Arial"/>
          <w:sz w:val="24"/>
          <w:szCs w:val="24"/>
        </w:rPr>
        <w:t>A</w:t>
      </w:r>
      <w:r w:rsidR="00A66703">
        <w:rPr>
          <w:rFonts w:ascii="Arial" w:hAnsi="Arial" w:cs="Arial"/>
          <w:sz w:val="24"/>
          <w:szCs w:val="24"/>
        </w:rPr>
        <w:t>rquitectura</w:t>
      </w:r>
      <w:proofErr w:type="spellEnd"/>
      <w:r w:rsidR="006516CD">
        <w:rPr>
          <w:rFonts w:ascii="Arial" w:hAnsi="Arial" w:cs="Arial"/>
          <w:sz w:val="24"/>
          <w:szCs w:val="24"/>
        </w:rPr>
        <w:t>.</w:t>
      </w:r>
      <w:r w:rsidR="0049205E">
        <w:rPr>
          <w:rFonts w:ascii="Arial" w:hAnsi="Arial" w:cs="Arial"/>
          <w:sz w:val="24"/>
          <w:szCs w:val="24"/>
        </w:rPr>
        <w:t xml:space="preserve">   </w:t>
      </w:r>
    </w:p>
    <w:p w14:paraId="691BD85D" w14:textId="12C576B7" w:rsidR="00EF024C" w:rsidRPr="00D42133" w:rsidRDefault="00A66703" w:rsidP="00B659D0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bem</w:t>
      </w:r>
      <w:r w:rsidR="0049205E">
        <w:rPr>
          <w:rFonts w:ascii="Arial" w:hAnsi="Arial" w:cs="Arial"/>
          <w:sz w:val="24"/>
          <w:szCs w:val="24"/>
        </w:rPr>
        <w:t>-</w:t>
      </w:r>
      <w:proofErr w:type="gramStart"/>
      <w:r>
        <w:rPr>
          <w:rFonts w:ascii="Arial" w:hAnsi="Arial" w:cs="Arial"/>
          <w:sz w:val="24"/>
          <w:szCs w:val="24"/>
        </w:rPr>
        <w:t>haja</w:t>
      </w:r>
      <w:proofErr w:type="spellEnd"/>
      <w:r>
        <w:rPr>
          <w:rFonts w:ascii="Arial" w:hAnsi="Arial" w:cs="Arial"/>
          <w:sz w:val="24"/>
          <w:szCs w:val="24"/>
        </w:rPr>
        <w:t xml:space="preserve"> !</w:t>
      </w:r>
      <w:proofErr w:type="gramEnd"/>
      <w:r w:rsidR="0049205E">
        <w:rPr>
          <w:rFonts w:ascii="Arial" w:hAnsi="Arial" w:cs="Arial"/>
          <w:sz w:val="24"/>
          <w:szCs w:val="24"/>
        </w:rPr>
        <w:t xml:space="preserve"> </w:t>
      </w:r>
      <w:r w:rsidR="00000000" w:rsidRPr="00D42133">
        <w:rPr>
          <w:rFonts w:ascii="Arial" w:hAnsi="Arial" w:cs="Arial"/>
          <w:sz w:val="24"/>
          <w:szCs w:val="24"/>
        </w:rPr>
        <w:br/>
      </w:r>
    </w:p>
    <w:sectPr w:rsidR="00EF024C" w:rsidRPr="00D421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E93E42"/>
    <w:multiLevelType w:val="hybridMultilevel"/>
    <w:tmpl w:val="597C8548"/>
    <w:lvl w:ilvl="0" w:tplc="F6F23638">
      <w:start w:val="29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04214787">
    <w:abstractNumId w:val="8"/>
  </w:num>
  <w:num w:numId="2" w16cid:durableId="1589464977">
    <w:abstractNumId w:val="6"/>
  </w:num>
  <w:num w:numId="3" w16cid:durableId="1725715224">
    <w:abstractNumId w:val="5"/>
  </w:num>
  <w:num w:numId="4" w16cid:durableId="751202277">
    <w:abstractNumId w:val="4"/>
  </w:num>
  <w:num w:numId="5" w16cid:durableId="57485286">
    <w:abstractNumId w:val="7"/>
  </w:num>
  <w:num w:numId="6" w16cid:durableId="456720486">
    <w:abstractNumId w:val="3"/>
  </w:num>
  <w:num w:numId="7" w16cid:durableId="1861819483">
    <w:abstractNumId w:val="2"/>
  </w:num>
  <w:num w:numId="8" w16cid:durableId="120610202">
    <w:abstractNumId w:val="1"/>
  </w:num>
  <w:num w:numId="9" w16cid:durableId="2090425965">
    <w:abstractNumId w:val="0"/>
  </w:num>
  <w:num w:numId="10" w16cid:durableId="218903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6FF"/>
    <w:rsid w:val="0006063C"/>
    <w:rsid w:val="000E11F8"/>
    <w:rsid w:val="0015074B"/>
    <w:rsid w:val="0029639D"/>
    <w:rsid w:val="002C4AB8"/>
    <w:rsid w:val="00326F90"/>
    <w:rsid w:val="0048276B"/>
    <w:rsid w:val="0049205E"/>
    <w:rsid w:val="004B105F"/>
    <w:rsid w:val="006516CD"/>
    <w:rsid w:val="006D6B4B"/>
    <w:rsid w:val="007423D6"/>
    <w:rsid w:val="007A4F9C"/>
    <w:rsid w:val="00A0627A"/>
    <w:rsid w:val="00A66703"/>
    <w:rsid w:val="00AA1D8D"/>
    <w:rsid w:val="00B16E1C"/>
    <w:rsid w:val="00B47730"/>
    <w:rsid w:val="00B659D0"/>
    <w:rsid w:val="00C21841"/>
    <w:rsid w:val="00CB0664"/>
    <w:rsid w:val="00D42133"/>
    <w:rsid w:val="00E1676E"/>
    <w:rsid w:val="00E57E20"/>
    <w:rsid w:val="00E61FE9"/>
    <w:rsid w:val="00EF02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AF658"/>
  <w14:defaultImageDpi w14:val="300"/>
  <w15:docId w15:val="{5E0DF23F-6315-2B46-9676-145D3A14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819</Words>
  <Characters>4427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Pedro Novo</cp:lastModifiedBy>
  <cp:revision>3</cp:revision>
  <dcterms:created xsi:type="dcterms:W3CDTF">2025-10-29T14:49:00Z</dcterms:created>
  <dcterms:modified xsi:type="dcterms:W3CDTF">2025-10-30T20:03:00Z</dcterms:modified>
  <cp:category/>
</cp:coreProperties>
</file>